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9"/>
        <w:ind w:left="729" w:right="0" w:firstLine="0"/>
        <w:jc w:val="left"/>
        <w:rPr>
          <w:sz w:val="32"/>
        </w:rPr>
      </w:pPr>
      <w:r>
        <w:rPr>
          <w:w w:val="95"/>
          <w:sz w:val="32"/>
        </w:rPr>
        <w:t>附件</w:t>
      </w:r>
    </w:p>
    <w:p>
      <w:pPr>
        <w:pStyle w:val="2"/>
        <w:spacing w:before="108"/>
        <w:ind w:left="4065" w:right="4062"/>
        <w:jc w:val="center"/>
      </w:pPr>
      <w:r>
        <w:t>高等学校实验室安全检查项目表</w:t>
      </w:r>
      <w:bookmarkStart w:id="0" w:name="_GoBack"/>
      <w:bookmarkEnd w:id="0"/>
    </w:p>
    <w:p>
      <w:pPr>
        <w:pStyle w:val="2"/>
        <w:rPr>
          <w:sz w:val="4"/>
        </w:r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line="282"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2"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2"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2"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w w:val="100"/>
                <w:sz w:val="21"/>
              </w:rPr>
              <w:t>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学校层面安全责任体系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5"/>
              <w:rPr>
                <w:rFonts w:ascii="Times New Roman"/>
                <w:sz w:val="21"/>
              </w:rPr>
            </w:pPr>
            <w:r>
              <w:rPr>
                <w:rFonts w:ascii="Times New Roman"/>
                <w:sz w:val="21"/>
              </w:rPr>
              <w:t>1.1.1</w:t>
            </w:r>
          </w:p>
        </w:tc>
        <w:tc>
          <w:tcPr>
            <w:tcW w:w="3819" w:type="dxa"/>
          </w:tcPr>
          <w:p>
            <w:pPr>
              <w:pStyle w:val="7"/>
              <w:spacing w:before="3"/>
              <w:ind w:left="0"/>
              <w:rPr>
                <w:rFonts w:ascii="Microsoft YaHei UI"/>
                <w:b/>
                <w:sz w:val="10"/>
              </w:rPr>
            </w:pPr>
          </w:p>
          <w:p>
            <w:pPr>
              <w:pStyle w:val="7"/>
              <w:ind w:left="43"/>
              <w:rPr>
                <w:sz w:val="21"/>
              </w:rPr>
            </w:pPr>
            <w:r>
              <w:rPr>
                <w:spacing w:val="-1"/>
                <w:sz w:val="21"/>
              </w:rPr>
              <w:t>实验室安全工作纳入学校决策研究事项</w:t>
            </w:r>
          </w:p>
        </w:tc>
        <w:tc>
          <w:tcPr>
            <w:tcW w:w="7662" w:type="dxa"/>
          </w:tcPr>
          <w:p>
            <w:pPr>
              <w:pStyle w:val="7"/>
              <w:spacing w:before="30"/>
              <w:rPr>
                <w:sz w:val="21"/>
              </w:rPr>
            </w:pPr>
            <w:r>
              <w:rPr>
                <w:spacing w:val="-2"/>
                <w:sz w:val="21"/>
              </w:rPr>
              <w:t>（</w:t>
            </w:r>
            <w:r>
              <w:rPr>
                <w:rFonts w:ascii="Times New Roman" w:eastAsia="Times New Roman"/>
                <w:spacing w:val="-2"/>
                <w:sz w:val="21"/>
              </w:rPr>
              <w:t>1</w:t>
            </w:r>
            <w:r>
              <w:rPr>
                <w:spacing w:val="-2"/>
                <w:sz w:val="21"/>
              </w:rPr>
              <w:t>）有学校相关会议（校务会议、党委常委会会议等）纪要，内容包含实验室安全</w:t>
            </w:r>
          </w:p>
          <w:p>
            <w:pPr>
              <w:pStyle w:val="7"/>
              <w:spacing w:before="31" w:line="250" w:lineRule="exact"/>
              <w:rPr>
                <w:sz w:val="21"/>
              </w:rPr>
            </w:pPr>
            <w:r>
              <w:rPr>
                <w:sz w:val="21"/>
              </w:rPr>
              <w:t>工作。</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0" w:type="dxa"/>
          </w:tcPr>
          <w:p>
            <w:pPr>
              <w:pStyle w:val="7"/>
              <w:spacing w:before="14"/>
              <w:ind w:left="0"/>
              <w:rPr>
                <w:rFonts w:ascii="Microsoft YaHei UI"/>
                <w:b/>
                <w:sz w:val="27"/>
              </w:rPr>
            </w:pPr>
          </w:p>
          <w:p>
            <w:pPr>
              <w:pStyle w:val="7"/>
              <w:rPr>
                <w:rFonts w:ascii="Times New Roman"/>
                <w:sz w:val="21"/>
              </w:rPr>
            </w:pPr>
            <w:r>
              <w:rPr>
                <w:rFonts w:ascii="Times New Roman"/>
                <w:sz w:val="21"/>
              </w:rPr>
              <w:t>1.1.2</w:t>
            </w:r>
          </w:p>
        </w:tc>
        <w:tc>
          <w:tcPr>
            <w:tcW w:w="3819" w:type="dxa"/>
          </w:tcPr>
          <w:p>
            <w:pPr>
              <w:pStyle w:val="7"/>
              <w:spacing w:before="9"/>
              <w:ind w:left="0"/>
              <w:rPr>
                <w:rFonts w:ascii="Microsoft YaHei UI"/>
                <w:b/>
                <w:sz w:val="18"/>
              </w:rPr>
            </w:pPr>
          </w:p>
          <w:p>
            <w:pPr>
              <w:pStyle w:val="7"/>
              <w:spacing w:line="266" w:lineRule="auto"/>
              <w:ind w:left="43" w:right="31"/>
              <w:rPr>
                <w:sz w:val="21"/>
              </w:rPr>
            </w:pPr>
            <w:r>
              <w:rPr>
                <w:sz w:val="21"/>
              </w:rPr>
              <w:t>有校级实验室安全工作责任人与领导机构</w:t>
            </w:r>
          </w:p>
        </w:tc>
        <w:tc>
          <w:tcPr>
            <w:tcW w:w="7662" w:type="dxa"/>
          </w:tcPr>
          <w:p>
            <w:pPr>
              <w:pStyle w:val="7"/>
              <w:spacing w:line="300" w:lineRule="exact"/>
              <w:ind w:right="29"/>
              <w:jc w:val="both"/>
              <w:rPr>
                <w:sz w:val="21"/>
              </w:rPr>
            </w:pPr>
            <w:r>
              <w:rPr>
                <w:spacing w:val="-3"/>
                <w:sz w:val="21"/>
              </w:rPr>
              <w:t>（</w:t>
            </w:r>
            <w:r>
              <w:rPr>
                <w:rFonts w:ascii="Times New Roman" w:eastAsia="Times New Roman"/>
                <w:spacing w:val="-3"/>
                <w:sz w:val="21"/>
              </w:rPr>
              <w:t>2</w:t>
            </w:r>
            <w:r>
              <w:rPr>
                <w:spacing w:val="-3"/>
                <w:sz w:val="21"/>
              </w:rPr>
              <w:t>）有校级正式发文，明确学校党政主要负责人是第一责任人；分管实验室安全工</w:t>
            </w:r>
            <w:r>
              <w:rPr>
                <w:sz w:val="21"/>
              </w:rPr>
              <w:t>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1.1.3</w:t>
            </w:r>
          </w:p>
        </w:tc>
        <w:tc>
          <w:tcPr>
            <w:tcW w:w="3819" w:type="dxa"/>
          </w:tcPr>
          <w:p>
            <w:pPr>
              <w:pStyle w:val="7"/>
              <w:spacing w:before="29" w:line="250" w:lineRule="exact"/>
              <w:ind w:left="43"/>
              <w:rPr>
                <w:sz w:val="21"/>
              </w:rPr>
            </w:pPr>
            <w:r>
              <w:rPr>
                <w:sz w:val="21"/>
              </w:rPr>
              <w:t>有明确的实验室安全管理职能部门</w:t>
            </w:r>
          </w:p>
        </w:tc>
        <w:tc>
          <w:tcPr>
            <w:tcW w:w="7662" w:type="dxa"/>
          </w:tcPr>
          <w:p>
            <w:pPr>
              <w:pStyle w:val="7"/>
              <w:spacing w:before="29" w:line="250" w:lineRule="exact"/>
              <w:rPr>
                <w:sz w:val="21"/>
              </w:rPr>
            </w:pPr>
            <w:r>
              <w:rPr>
                <w:sz w:val="21"/>
              </w:rPr>
              <w:t>（</w:t>
            </w:r>
            <w:r>
              <w:rPr>
                <w:rFonts w:ascii="Times New Roman" w:eastAsia="Times New Roman"/>
                <w:sz w:val="21"/>
              </w:rPr>
              <w:t>3</w:t>
            </w:r>
            <w:r>
              <w:rPr>
                <w:sz w:val="21"/>
              </w:rPr>
              <w:t>）明确牵头职能部门负责实验室安全工作，相关职能部门切实配合落实工作。</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0" w:type="dxa"/>
          </w:tcPr>
          <w:p>
            <w:pPr>
              <w:pStyle w:val="7"/>
              <w:spacing w:before="51" w:line="241" w:lineRule="exact"/>
              <w:rPr>
                <w:rFonts w:ascii="Times New Roman"/>
                <w:sz w:val="21"/>
              </w:rPr>
            </w:pPr>
            <w:r>
              <w:rPr>
                <w:rFonts w:ascii="Times New Roman"/>
                <w:sz w:val="21"/>
              </w:rPr>
              <w:t>1.1.4</w:t>
            </w:r>
          </w:p>
        </w:tc>
        <w:tc>
          <w:tcPr>
            <w:tcW w:w="3819" w:type="dxa"/>
          </w:tcPr>
          <w:p>
            <w:pPr>
              <w:pStyle w:val="7"/>
              <w:spacing w:before="25" w:line="267" w:lineRule="exact"/>
              <w:ind w:left="43"/>
              <w:rPr>
                <w:sz w:val="21"/>
              </w:rPr>
            </w:pPr>
            <w:r>
              <w:rPr>
                <w:sz w:val="21"/>
              </w:rPr>
              <w:t>学校与院系签订实验室安全责任书</w:t>
            </w:r>
          </w:p>
        </w:tc>
        <w:tc>
          <w:tcPr>
            <w:tcW w:w="7662" w:type="dxa"/>
          </w:tcPr>
          <w:p>
            <w:pPr>
              <w:pStyle w:val="7"/>
              <w:spacing w:before="25" w:line="267" w:lineRule="exact"/>
              <w:rPr>
                <w:sz w:val="21"/>
              </w:rPr>
            </w:pPr>
            <w:r>
              <w:rPr>
                <w:sz w:val="21"/>
              </w:rPr>
              <w:t>（</w:t>
            </w:r>
            <w:r>
              <w:rPr>
                <w:rFonts w:ascii="Times New Roman" w:eastAsia="Times New Roman"/>
                <w:sz w:val="21"/>
              </w:rPr>
              <w:t>4</w:t>
            </w:r>
            <w:r>
              <w:rPr>
                <w:sz w:val="21"/>
              </w:rPr>
              <w:t>）档案或信息系统里有现任学校领导与院系负责人签字盖章的安全责任书。</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1.2</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院系层面安全责任体系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50" w:type="dxa"/>
          </w:tcPr>
          <w:p>
            <w:pPr>
              <w:pStyle w:val="7"/>
              <w:spacing w:before="6"/>
              <w:ind w:left="0"/>
              <w:rPr>
                <w:rFonts w:ascii="Microsoft YaHei UI"/>
                <w:b/>
                <w:sz w:val="19"/>
              </w:rPr>
            </w:pPr>
          </w:p>
          <w:p>
            <w:pPr>
              <w:pStyle w:val="7"/>
              <w:rPr>
                <w:rFonts w:ascii="Times New Roman"/>
                <w:sz w:val="21"/>
              </w:rPr>
            </w:pPr>
            <w:r>
              <w:rPr>
                <w:rFonts w:ascii="Times New Roman"/>
                <w:sz w:val="21"/>
              </w:rPr>
              <w:t>1.2.1</w:t>
            </w:r>
          </w:p>
        </w:tc>
        <w:tc>
          <w:tcPr>
            <w:tcW w:w="3819" w:type="dxa"/>
          </w:tcPr>
          <w:p>
            <w:pPr>
              <w:pStyle w:val="7"/>
              <w:spacing w:before="10"/>
              <w:ind w:left="0"/>
              <w:rPr>
                <w:rFonts w:ascii="Microsoft YaHei UI"/>
                <w:b/>
                <w:sz w:val="18"/>
              </w:rPr>
            </w:pPr>
          </w:p>
          <w:p>
            <w:pPr>
              <w:pStyle w:val="7"/>
              <w:ind w:left="43"/>
              <w:rPr>
                <w:sz w:val="21"/>
              </w:rPr>
            </w:pPr>
            <w:r>
              <w:rPr>
                <w:spacing w:val="-1"/>
                <w:sz w:val="21"/>
              </w:rPr>
              <w:t>有院系实验室安全工作队伍</w:t>
            </w:r>
          </w:p>
        </w:tc>
        <w:tc>
          <w:tcPr>
            <w:tcW w:w="7662" w:type="dxa"/>
          </w:tcPr>
          <w:p>
            <w:pPr>
              <w:pStyle w:val="7"/>
              <w:numPr>
                <w:ilvl w:val="0"/>
                <w:numId w:val="1"/>
              </w:numPr>
              <w:tabs>
                <w:tab w:val="left" w:pos="575"/>
              </w:tabs>
              <w:spacing w:before="29" w:after="0" w:line="268" w:lineRule="auto"/>
              <w:ind w:left="45" w:right="31" w:firstLine="0"/>
              <w:jc w:val="left"/>
              <w:rPr>
                <w:sz w:val="21"/>
              </w:rPr>
            </w:pPr>
            <w:r>
              <w:rPr>
                <w:sz w:val="21"/>
              </w:rPr>
              <w:t>院系安全工作队伍由党政负责人、分管实验室安全领导、院系实验室安全助理或安全主管、实验室负责人、实验室安全员等共同组成。</w:t>
            </w:r>
          </w:p>
          <w:p>
            <w:pPr>
              <w:pStyle w:val="7"/>
              <w:numPr>
                <w:ilvl w:val="0"/>
                <w:numId w:val="1"/>
              </w:numPr>
              <w:tabs>
                <w:tab w:val="left" w:pos="575"/>
              </w:tabs>
              <w:spacing w:before="0" w:after="0" w:line="248" w:lineRule="exact"/>
              <w:ind w:left="574" w:right="-87" w:hanging="530"/>
              <w:jc w:val="left"/>
              <w:rPr>
                <w:sz w:val="21"/>
              </w:rPr>
            </w:pPr>
            <w:r>
              <w:rPr>
                <w:sz w:val="21"/>
              </w:rPr>
              <w:t>有带文号的院系文件如党政联席会</w:t>
            </w:r>
            <w:r>
              <w:rPr>
                <w:rFonts w:ascii="Times New Roman" w:eastAsia="Times New Roman"/>
                <w:sz w:val="21"/>
              </w:rPr>
              <w:t>/</w:t>
            </w:r>
            <w:r>
              <w:rPr>
                <w:sz w:val="21"/>
              </w:rPr>
              <w:t>办公会等纪要、通知或制度等明确其内容。</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1.2.2</w:t>
            </w:r>
          </w:p>
        </w:tc>
        <w:tc>
          <w:tcPr>
            <w:tcW w:w="3819" w:type="dxa"/>
          </w:tcPr>
          <w:p>
            <w:pPr>
              <w:pStyle w:val="7"/>
              <w:spacing w:before="29" w:line="250" w:lineRule="exact"/>
              <w:ind w:left="43"/>
              <w:rPr>
                <w:sz w:val="21"/>
              </w:rPr>
            </w:pPr>
            <w:r>
              <w:rPr>
                <w:spacing w:val="-1"/>
                <w:sz w:val="21"/>
              </w:rPr>
              <w:t>院系签订实验室安全责任书</w:t>
            </w:r>
          </w:p>
        </w:tc>
        <w:tc>
          <w:tcPr>
            <w:tcW w:w="7662" w:type="dxa"/>
          </w:tcPr>
          <w:p>
            <w:pPr>
              <w:pStyle w:val="7"/>
              <w:spacing w:before="29" w:line="250" w:lineRule="exact"/>
              <w:rPr>
                <w:sz w:val="21"/>
              </w:rPr>
            </w:pPr>
            <w:r>
              <w:rPr>
                <w:sz w:val="21"/>
              </w:rPr>
              <w:t>（</w:t>
            </w:r>
            <w:r>
              <w:rPr>
                <w:rFonts w:ascii="Times New Roman" w:eastAsia="Times New Roman"/>
                <w:sz w:val="21"/>
              </w:rPr>
              <w:t>7</w:t>
            </w:r>
            <w:r>
              <w:rPr>
                <w:sz w:val="21"/>
              </w:rPr>
              <w:t>）院系签订责任书到实验房间安全责任人。</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实验室层面安全责任体系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rPr>
                <w:rFonts w:ascii="Times New Roman"/>
                <w:sz w:val="21"/>
              </w:rPr>
            </w:pPr>
            <w:r>
              <w:rPr>
                <w:rFonts w:ascii="Times New Roman"/>
                <w:sz w:val="21"/>
              </w:rPr>
              <w:t>1.3.1</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ind w:left="43"/>
              <w:rPr>
                <w:sz w:val="21"/>
              </w:rPr>
            </w:pPr>
            <w:r>
              <w:rPr>
                <w:sz w:val="21"/>
              </w:rPr>
              <w:t>明确实验室层面各级责任人及其职责</w:t>
            </w:r>
          </w:p>
        </w:tc>
        <w:tc>
          <w:tcPr>
            <w:tcW w:w="7662" w:type="dxa"/>
          </w:tcPr>
          <w:p>
            <w:pPr>
              <w:pStyle w:val="7"/>
              <w:spacing w:before="30" w:line="266" w:lineRule="auto"/>
              <w:ind w:right="-87"/>
              <w:rPr>
                <w:sz w:val="21"/>
              </w:rPr>
            </w:pPr>
            <w:r>
              <w:rPr>
                <w:w w:val="100"/>
                <w:sz w:val="21"/>
              </w:rPr>
              <w:t>（</w:t>
            </w:r>
            <w:r>
              <w:rPr>
                <w:rFonts w:ascii="Times New Roman" w:eastAsia="Times New Roman"/>
                <w:w w:val="100"/>
                <w:sz w:val="21"/>
              </w:rPr>
              <w:t>8</w:t>
            </w:r>
            <w:r>
              <w:rPr>
                <w:spacing w:val="-101"/>
                <w:w w:val="100"/>
                <w:sz w:val="21"/>
              </w:rPr>
              <w:t>）</w:t>
            </w:r>
            <w:r>
              <w:rPr>
                <w:spacing w:val="-8"/>
                <w:w w:val="100"/>
                <w:sz w:val="21"/>
              </w:rPr>
              <w:t>实验室负责人是本实验室安全工作的直接责任人，应严格落实实验室安全准入、</w:t>
            </w:r>
            <w:r>
              <w:rPr>
                <w:sz w:val="21"/>
              </w:rPr>
              <w:t>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w:t>
            </w:r>
          </w:p>
          <w:p>
            <w:pPr>
              <w:pStyle w:val="7"/>
              <w:spacing w:before="5" w:line="250" w:lineRule="exact"/>
              <w:rPr>
                <w:sz w:val="21"/>
              </w:rPr>
            </w:pPr>
            <w:r>
              <w:rPr>
                <w:sz w:val="21"/>
              </w:rPr>
              <w:t>日常安全管理。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1.3.2</w:t>
            </w:r>
          </w:p>
        </w:tc>
        <w:tc>
          <w:tcPr>
            <w:tcW w:w="3819" w:type="dxa"/>
          </w:tcPr>
          <w:p>
            <w:pPr>
              <w:pStyle w:val="7"/>
              <w:spacing w:before="30" w:line="250" w:lineRule="exact"/>
              <w:ind w:left="43"/>
              <w:rPr>
                <w:sz w:val="21"/>
              </w:rPr>
            </w:pPr>
            <w:r>
              <w:rPr>
                <w:sz w:val="21"/>
              </w:rPr>
              <w:t>实验室签订实验室安全责任书</w:t>
            </w:r>
          </w:p>
        </w:tc>
        <w:tc>
          <w:tcPr>
            <w:tcW w:w="7662" w:type="dxa"/>
          </w:tcPr>
          <w:p>
            <w:pPr>
              <w:pStyle w:val="7"/>
              <w:spacing w:before="30" w:line="250" w:lineRule="exact"/>
              <w:rPr>
                <w:sz w:val="21"/>
              </w:rPr>
            </w:pPr>
            <w:r>
              <w:rPr>
                <w:sz w:val="21"/>
              </w:rPr>
              <w:t>（</w:t>
            </w:r>
            <w:r>
              <w:rPr>
                <w:rFonts w:ascii="Times New Roman" w:eastAsia="Times New Roman"/>
                <w:sz w:val="21"/>
              </w:rPr>
              <w:t>9</w:t>
            </w:r>
            <w:r>
              <w:rPr>
                <w:sz w:val="21"/>
              </w:rPr>
              <w:t>）实验室负责人与相关实验人员签订实验室安全责任书。</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before="46" w:line="236" w:lineRule="exact"/>
              <w:rPr>
                <w:rFonts w:ascii="Times New Roman"/>
                <w:b/>
                <w:sz w:val="21"/>
              </w:rPr>
            </w:pPr>
            <w:r>
              <w:rPr>
                <w:rFonts w:ascii="Times New Roman"/>
                <w:b/>
                <w:sz w:val="21"/>
              </w:rPr>
              <w:t>1.4</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安全工作奖惩机制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1.4.1</w:t>
            </w:r>
          </w:p>
        </w:tc>
        <w:tc>
          <w:tcPr>
            <w:tcW w:w="3819" w:type="dxa"/>
          </w:tcPr>
          <w:p>
            <w:pPr>
              <w:pStyle w:val="7"/>
              <w:spacing w:before="29" w:line="250" w:lineRule="exact"/>
              <w:ind w:left="43"/>
              <w:rPr>
                <w:sz w:val="21"/>
              </w:rPr>
            </w:pPr>
            <w:r>
              <w:rPr>
                <w:spacing w:val="-1"/>
                <w:sz w:val="21"/>
              </w:rPr>
              <w:t>奖惩机制落实到岗位或个人</w:t>
            </w:r>
          </w:p>
        </w:tc>
        <w:tc>
          <w:tcPr>
            <w:tcW w:w="7662" w:type="dxa"/>
          </w:tcPr>
          <w:p>
            <w:pPr>
              <w:pStyle w:val="7"/>
              <w:spacing w:before="29" w:line="250" w:lineRule="exact"/>
              <w:rPr>
                <w:sz w:val="21"/>
              </w:rPr>
            </w:pPr>
            <w:r>
              <w:rPr>
                <w:sz w:val="21"/>
              </w:rPr>
              <w:t>（</w:t>
            </w:r>
            <w:r>
              <w:rPr>
                <w:rFonts w:ascii="Times New Roman" w:eastAsia="Times New Roman"/>
                <w:sz w:val="21"/>
              </w:rPr>
              <w:t>10</w:t>
            </w:r>
            <w:r>
              <w:rPr>
                <w:sz w:val="21"/>
              </w:rPr>
              <w:t>）是否有明确的奖惩管理办法，以及实际执行情况。</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1.4.2</w:t>
            </w:r>
          </w:p>
        </w:tc>
        <w:tc>
          <w:tcPr>
            <w:tcW w:w="3819" w:type="dxa"/>
          </w:tcPr>
          <w:p>
            <w:pPr>
              <w:pStyle w:val="7"/>
              <w:spacing w:before="30" w:line="250" w:lineRule="exact"/>
              <w:ind w:left="43"/>
              <w:rPr>
                <w:sz w:val="21"/>
              </w:rPr>
            </w:pPr>
            <w:r>
              <w:rPr>
                <w:sz w:val="21"/>
              </w:rPr>
              <w:t>依法依规进行事故调查和责任追究</w:t>
            </w:r>
          </w:p>
        </w:tc>
        <w:tc>
          <w:tcPr>
            <w:tcW w:w="7662" w:type="dxa"/>
          </w:tcPr>
          <w:p>
            <w:pPr>
              <w:pStyle w:val="7"/>
              <w:spacing w:before="30" w:line="250" w:lineRule="exact"/>
              <w:rPr>
                <w:sz w:val="21"/>
              </w:rPr>
            </w:pPr>
            <w:r>
              <w:rPr>
                <w:sz w:val="21"/>
              </w:rPr>
              <w:t>（</w:t>
            </w:r>
            <w:r>
              <w:rPr>
                <w:rFonts w:ascii="Times New Roman" w:eastAsia="Times New Roman"/>
                <w:sz w:val="21"/>
              </w:rPr>
              <w:t>11</w:t>
            </w:r>
            <w:r>
              <w:rPr>
                <w:sz w:val="21"/>
              </w:rPr>
              <w:t>）检查事故调查执行情况。</w:t>
            </w:r>
          </w:p>
        </w:tc>
        <w:tc>
          <w:tcPr>
            <w:tcW w:w="2545" w:type="dxa"/>
          </w:tcPr>
          <w:p>
            <w:pPr>
              <w:pStyle w:val="7"/>
              <w:ind w:left="0"/>
              <w:rPr>
                <w:rFonts w:ascii="Times New Roman"/>
                <w:sz w:val="20"/>
              </w:rPr>
            </w:pPr>
          </w:p>
        </w:tc>
      </w:tr>
    </w:tbl>
    <w:p>
      <w:pPr>
        <w:spacing w:after="0"/>
        <w:rPr>
          <w:rFonts w:ascii="Times New Roman"/>
          <w:sz w:val="20"/>
        </w:rPr>
        <w:sectPr>
          <w:footerReference r:id="rId5" w:type="default"/>
          <w:type w:val="continuous"/>
          <w:pgSz w:w="16840" w:h="11910" w:orient="landscape"/>
          <w:pgMar w:top="1000" w:right="860" w:bottom="1300" w:left="860" w:header="720" w:footer="1117" w:gutter="0"/>
          <w:pgNumType w:start="1"/>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1.5</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1.5.1</w:t>
            </w:r>
          </w:p>
        </w:tc>
        <w:tc>
          <w:tcPr>
            <w:tcW w:w="3819" w:type="dxa"/>
          </w:tcPr>
          <w:p>
            <w:pPr>
              <w:pStyle w:val="7"/>
              <w:spacing w:before="30" w:line="250" w:lineRule="exact"/>
              <w:ind w:left="43"/>
              <w:rPr>
                <w:sz w:val="21"/>
              </w:rPr>
            </w:pPr>
            <w:r>
              <w:rPr>
                <w:sz w:val="21"/>
              </w:rPr>
              <w:t>学校每年有实验室安全常规经费预算</w:t>
            </w:r>
          </w:p>
        </w:tc>
        <w:tc>
          <w:tcPr>
            <w:tcW w:w="7662" w:type="dxa"/>
          </w:tcPr>
          <w:p>
            <w:pPr>
              <w:pStyle w:val="7"/>
              <w:spacing w:before="30" w:line="250" w:lineRule="exact"/>
              <w:rPr>
                <w:sz w:val="21"/>
              </w:rPr>
            </w:pPr>
            <w:r>
              <w:rPr>
                <w:sz w:val="21"/>
              </w:rPr>
              <w:t>（</w:t>
            </w:r>
            <w:r>
              <w:rPr>
                <w:rFonts w:ascii="Times New Roman" w:eastAsia="Times New Roman"/>
                <w:sz w:val="21"/>
              </w:rPr>
              <w:t>12</w:t>
            </w:r>
            <w:r>
              <w:rPr>
                <w:sz w:val="21"/>
              </w:rPr>
              <w:t>）学校职能部门有预算审批凭据证明有专款用于实验室安全工作。</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1.5.2</w:t>
            </w:r>
          </w:p>
        </w:tc>
        <w:tc>
          <w:tcPr>
            <w:tcW w:w="3819" w:type="dxa"/>
          </w:tcPr>
          <w:p>
            <w:pPr>
              <w:pStyle w:val="7"/>
              <w:spacing w:before="29"/>
              <w:ind w:left="43"/>
              <w:rPr>
                <w:sz w:val="21"/>
              </w:rPr>
            </w:pPr>
            <w:r>
              <w:rPr>
                <w:spacing w:val="-3"/>
                <w:sz w:val="21"/>
              </w:rPr>
              <w:t>学校有专项经费投入实验室安全工作，重</w:t>
            </w:r>
          </w:p>
          <w:p>
            <w:pPr>
              <w:pStyle w:val="7"/>
              <w:spacing w:before="31" w:line="250" w:lineRule="exact"/>
              <w:ind w:left="43"/>
              <w:rPr>
                <w:sz w:val="21"/>
              </w:rPr>
            </w:pPr>
            <w:r>
              <w:rPr>
                <w:sz w:val="21"/>
              </w:rPr>
              <w:t>大安全隐患整改经费能够落实</w:t>
            </w:r>
          </w:p>
        </w:tc>
        <w:tc>
          <w:tcPr>
            <w:tcW w:w="7662" w:type="dxa"/>
          </w:tcPr>
          <w:p>
            <w:pPr>
              <w:pStyle w:val="7"/>
              <w:spacing w:before="29"/>
              <w:rPr>
                <w:sz w:val="21"/>
              </w:rPr>
            </w:pPr>
            <w:r>
              <w:rPr>
                <w:sz w:val="21"/>
              </w:rPr>
              <w:t>（</w:t>
            </w:r>
            <w:r>
              <w:rPr>
                <w:rFonts w:ascii="Times New Roman" w:eastAsia="Times New Roman"/>
                <w:sz w:val="21"/>
              </w:rPr>
              <w:t>13</w:t>
            </w:r>
            <w:r>
              <w:rPr>
                <w:sz w:val="21"/>
              </w:rPr>
              <w:t>）学校职能部门有支出凭据证明有专款用于实验室安全工作，尤其是用于重大</w:t>
            </w:r>
          </w:p>
          <w:p>
            <w:pPr>
              <w:pStyle w:val="7"/>
              <w:spacing w:before="31" w:line="250" w:lineRule="exact"/>
              <w:rPr>
                <w:sz w:val="21"/>
              </w:rPr>
            </w:pPr>
            <w:r>
              <w:rPr>
                <w:sz w:val="21"/>
              </w:rPr>
              <w:t>安全隐患整改项目。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1.5.3</w:t>
            </w:r>
          </w:p>
        </w:tc>
        <w:tc>
          <w:tcPr>
            <w:tcW w:w="3819" w:type="dxa"/>
          </w:tcPr>
          <w:p>
            <w:pPr>
              <w:pStyle w:val="7"/>
              <w:spacing w:before="29"/>
              <w:ind w:left="43"/>
              <w:rPr>
                <w:sz w:val="21"/>
              </w:rPr>
            </w:pPr>
            <w:r>
              <w:rPr>
                <w:sz w:val="21"/>
              </w:rPr>
              <w:t>院系有自筹经费投入实验室安全建设与</w:t>
            </w:r>
          </w:p>
          <w:p>
            <w:pPr>
              <w:pStyle w:val="7"/>
              <w:spacing w:before="31" w:line="250" w:lineRule="exact"/>
              <w:ind w:left="43"/>
              <w:rPr>
                <w:sz w:val="21"/>
              </w:rPr>
            </w:pPr>
            <w:r>
              <w:rPr>
                <w:sz w:val="21"/>
              </w:rPr>
              <w:t>管理</w:t>
            </w:r>
          </w:p>
        </w:tc>
        <w:tc>
          <w:tcPr>
            <w:tcW w:w="7662" w:type="dxa"/>
          </w:tcPr>
          <w:p>
            <w:pPr>
              <w:pStyle w:val="7"/>
              <w:spacing w:before="181"/>
              <w:rPr>
                <w:sz w:val="21"/>
              </w:rPr>
            </w:pPr>
            <w:r>
              <w:rPr>
                <w:sz w:val="21"/>
              </w:rPr>
              <w:t>（</w:t>
            </w:r>
            <w:r>
              <w:rPr>
                <w:rFonts w:ascii="Times New Roman" w:eastAsia="Times New Roman"/>
                <w:sz w:val="21"/>
              </w:rPr>
              <w:t>14</w:t>
            </w:r>
            <w:r>
              <w:rPr>
                <w:sz w:val="21"/>
              </w:rPr>
              <w:t>）院系有支出凭据证明有专款用于实验室安全工作。</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before="46" w:line="236" w:lineRule="exact"/>
              <w:rPr>
                <w:rFonts w:ascii="Times New Roman"/>
                <w:b/>
                <w:sz w:val="21"/>
              </w:rPr>
            </w:pPr>
            <w:r>
              <w:rPr>
                <w:rFonts w:ascii="Times New Roman"/>
                <w:b/>
                <w:sz w:val="21"/>
              </w:rPr>
              <w:t>1.6</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850" w:type="dxa"/>
          </w:tcPr>
          <w:p>
            <w:pPr>
              <w:pStyle w:val="7"/>
              <w:ind w:left="0"/>
              <w:rPr>
                <w:rFonts w:ascii="Microsoft YaHei UI"/>
                <w:b/>
                <w:sz w:val="22"/>
              </w:rPr>
            </w:pPr>
          </w:p>
          <w:p>
            <w:pPr>
              <w:pStyle w:val="7"/>
              <w:spacing w:before="10"/>
              <w:ind w:left="0"/>
              <w:rPr>
                <w:rFonts w:ascii="Microsoft YaHei UI"/>
                <w:b/>
                <w:sz w:val="22"/>
              </w:rPr>
            </w:pPr>
          </w:p>
          <w:p>
            <w:pPr>
              <w:pStyle w:val="7"/>
              <w:rPr>
                <w:rFonts w:ascii="Times New Roman"/>
                <w:sz w:val="21"/>
              </w:rPr>
            </w:pPr>
            <w:r>
              <w:rPr>
                <w:rFonts w:ascii="Times New Roman"/>
                <w:sz w:val="21"/>
              </w:rPr>
              <w:t>1.6.1</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spacing w:before="1" w:line="266" w:lineRule="auto"/>
              <w:ind w:left="43" w:right="36"/>
              <w:rPr>
                <w:sz w:val="21"/>
              </w:rPr>
            </w:pPr>
            <w:r>
              <w:rPr>
                <w:sz w:val="21"/>
              </w:rPr>
              <w:t>学校根据需要配备专职或兼职的实验室安全管理人员</w:t>
            </w:r>
          </w:p>
        </w:tc>
        <w:tc>
          <w:tcPr>
            <w:tcW w:w="7662" w:type="dxa"/>
          </w:tcPr>
          <w:p>
            <w:pPr>
              <w:pStyle w:val="7"/>
              <w:numPr>
                <w:ilvl w:val="0"/>
                <w:numId w:val="2"/>
              </w:numPr>
              <w:tabs>
                <w:tab w:val="left" w:pos="680"/>
              </w:tabs>
              <w:spacing w:before="30" w:after="0" w:line="268" w:lineRule="auto"/>
              <w:ind w:left="45" w:right="29" w:firstLine="0"/>
              <w:jc w:val="both"/>
              <w:rPr>
                <w:sz w:val="21"/>
              </w:rPr>
            </w:pPr>
            <w:r>
              <w:rPr>
                <w:sz w:val="21"/>
              </w:rPr>
              <w:t>有重要危险源，即有毒有害（剧毒、易制爆、易制毒、爆炸品等）化学品、危险（易燃、易爆、有毒、窒息、高压等）气体、动物及病原微生物、辐射源及射线装置、同位素及核材料、危险性机械加工装置、强电强磁与激光设备、特种设备等的高校应依据工作量，在校级管理机构配备足够的专职实验室安全管理人员。</w:t>
            </w:r>
          </w:p>
          <w:p>
            <w:pPr>
              <w:pStyle w:val="7"/>
              <w:numPr>
                <w:ilvl w:val="0"/>
                <w:numId w:val="2"/>
              </w:numPr>
              <w:tabs>
                <w:tab w:val="left" w:pos="680"/>
              </w:tabs>
              <w:spacing w:before="0" w:after="0" w:line="264" w:lineRule="exact"/>
              <w:ind w:left="680" w:right="0" w:hanging="635"/>
              <w:jc w:val="left"/>
              <w:rPr>
                <w:sz w:val="21"/>
              </w:rPr>
            </w:pPr>
            <w:r>
              <w:rPr>
                <w:sz w:val="21"/>
              </w:rPr>
              <w:t>有重要危险源的院系应依据工作量配备专职实验室安全管理人员；文、管、</w:t>
            </w:r>
          </w:p>
          <w:p>
            <w:pPr>
              <w:pStyle w:val="7"/>
              <w:spacing w:before="30" w:line="250" w:lineRule="exact"/>
              <w:rPr>
                <w:sz w:val="21"/>
              </w:rPr>
            </w:pPr>
            <w:r>
              <w:rPr>
                <w:spacing w:val="-1"/>
                <w:sz w:val="21"/>
              </w:rPr>
              <w:t>艺术类、数学及信息等相关院系配备兼职实验室安全管理人员。</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1.6.2</w:t>
            </w:r>
          </w:p>
        </w:tc>
        <w:tc>
          <w:tcPr>
            <w:tcW w:w="3819" w:type="dxa"/>
          </w:tcPr>
          <w:p>
            <w:pPr>
              <w:pStyle w:val="7"/>
              <w:spacing w:before="29" w:line="266" w:lineRule="auto"/>
              <w:ind w:left="43" w:right="29"/>
              <w:rPr>
                <w:sz w:val="21"/>
              </w:rPr>
            </w:pPr>
            <w:r>
              <w:rPr>
                <w:sz w:val="21"/>
              </w:rPr>
              <w:t>有校级实验室安全检查队伍，可以由教</w:t>
            </w:r>
            <w:r>
              <w:rPr>
                <w:spacing w:val="-3"/>
                <w:sz w:val="21"/>
              </w:rPr>
              <w:t>师、实验技术人员组成，也可以利用有相</w:t>
            </w:r>
          </w:p>
          <w:p>
            <w:pPr>
              <w:pStyle w:val="7"/>
              <w:spacing w:before="3" w:line="250" w:lineRule="exact"/>
              <w:ind w:left="43"/>
              <w:rPr>
                <w:sz w:val="21"/>
              </w:rPr>
            </w:pPr>
            <w:r>
              <w:rPr>
                <w:sz w:val="21"/>
              </w:rPr>
              <w:t>关专业能力的社会力量</w:t>
            </w:r>
          </w:p>
        </w:tc>
        <w:tc>
          <w:tcPr>
            <w:tcW w:w="7662" w:type="dxa"/>
          </w:tcPr>
          <w:p>
            <w:pPr>
              <w:pStyle w:val="7"/>
              <w:spacing w:before="9"/>
              <w:ind w:left="0"/>
              <w:rPr>
                <w:rFonts w:ascii="Microsoft YaHei UI"/>
                <w:b/>
                <w:sz w:val="18"/>
              </w:rPr>
            </w:pPr>
          </w:p>
          <w:p>
            <w:pPr>
              <w:pStyle w:val="7"/>
              <w:rPr>
                <w:sz w:val="21"/>
              </w:rPr>
            </w:pPr>
            <w:r>
              <w:rPr>
                <w:sz w:val="21"/>
              </w:rPr>
              <w:t>（</w:t>
            </w:r>
            <w:r>
              <w:rPr>
                <w:rFonts w:ascii="Times New Roman" w:eastAsia="Times New Roman"/>
                <w:sz w:val="21"/>
              </w:rPr>
              <w:t>17</w:t>
            </w:r>
            <w:r>
              <w:rPr>
                <w:sz w:val="21"/>
              </w:rPr>
              <w:t>）有文件证明学校设立了检查队伍，并有工作记录。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6"/>
              <w:ind w:left="0"/>
              <w:rPr>
                <w:rFonts w:ascii="Microsoft YaHei UI"/>
                <w:b/>
                <w:sz w:val="19"/>
              </w:rPr>
            </w:pPr>
          </w:p>
          <w:p>
            <w:pPr>
              <w:pStyle w:val="7"/>
              <w:rPr>
                <w:rFonts w:ascii="Times New Roman"/>
                <w:sz w:val="21"/>
              </w:rPr>
            </w:pPr>
            <w:r>
              <w:rPr>
                <w:rFonts w:ascii="Times New Roman"/>
                <w:sz w:val="21"/>
              </w:rPr>
              <w:t>1.6.3</w:t>
            </w:r>
          </w:p>
        </w:tc>
        <w:tc>
          <w:tcPr>
            <w:tcW w:w="3819" w:type="dxa"/>
          </w:tcPr>
          <w:p>
            <w:pPr>
              <w:pStyle w:val="7"/>
              <w:spacing w:line="300" w:lineRule="exact"/>
              <w:ind w:left="43" w:right="29"/>
              <w:jc w:val="both"/>
              <w:rPr>
                <w:sz w:val="21"/>
              </w:rPr>
            </w:pPr>
            <w:r>
              <w:rPr>
                <w:spacing w:val="-4"/>
                <w:sz w:val="21"/>
              </w:rPr>
              <w:t>各级主管实验室安全的负责人、管理人员</w:t>
            </w:r>
            <w:r>
              <w:rPr>
                <w:sz w:val="21"/>
              </w:rPr>
              <w:t>及技术人员到岗一年内须接受实验室安全培训</w:t>
            </w:r>
          </w:p>
        </w:tc>
        <w:tc>
          <w:tcPr>
            <w:tcW w:w="7662" w:type="dxa"/>
          </w:tcPr>
          <w:p>
            <w:pPr>
              <w:pStyle w:val="7"/>
              <w:spacing w:before="10"/>
              <w:ind w:left="0"/>
              <w:rPr>
                <w:rFonts w:ascii="Microsoft YaHei UI"/>
                <w:b/>
                <w:sz w:val="18"/>
              </w:rPr>
            </w:pPr>
          </w:p>
          <w:p>
            <w:pPr>
              <w:pStyle w:val="7"/>
              <w:rPr>
                <w:sz w:val="21"/>
              </w:rPr>
            </w:pPr>
            <w:r>
              <w:rPr>
                <w:sz w:val="21"/>
              </w:rPr>
              <w:t>（</w:t>
            </w:r>
            <w:r>
              <w:rPr>
                <w:rFonts w:ascii="Times New Roman" w:eastAsia="Times New Roman"/>
                <w:sz w:val="21"/>
              </w:rPr>
              <w:t>18</w:t>
            </w:r>
            <w:r>
              <w:rPr>
                <w:sz w:val="21"/>
              </w:rPr>
              <w:t>）有培训记录（证书、电子文档、书面记录）等证明培训及合格情况。</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1.7</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1.7.1</w:t>
            </w:r>
          </w:p>
        </w:tc>
        <w:tc>
          <w:tcPr>
            <w:tcW w:w="3819" w:type="dxa"/>
          </w:tcPr>
          <w:p>
            <w:pPr>
              <w:pStyle w:val="7"/>
              <w:spacing w:before="30" w:line="250" w:lineRule="exact"/>
              <w:ind w:left="43"/>
              <w:rPr>
                <w:sz w:val="21"/>
              </w:rPr>
            </w:pPr>
            <w:r>
              <w:rPr>
                <w:sz w:val="21"/>
              </w:rPr>
              <w:t>采用信息化手段管理实验室安全</w:t>
            </w:r>
          </w:p>
        </w:tc>
        <w:tc>
          <w:tcPr>
            <w:tcW w:w="7662" w:type="dxa"/>
          </w:tcPr>
          <w:p>
            <w:pPr>
              <w:pStyle w:val="7"/>
              <w:spacing w:before="30" w:line="250" w:lineRule="exact"/>
              <w:rPr>
                <w:sz w:val="21"/>
              </w:rPr>
            </w:pPr>
            <w:r>
              <w:rPr>
                <w:sz w:val="21"/>
              </w:rPr>
              <w:t>（</w:t>
            </w:r>
            <w:r>
              <w:rPr>
                <w:rFonts w:ascii="Times New Roman" w:eastAsia="Times New Roman"/>
                <w:sz w:val="21"/>
              </w:rPr>
              <w:t>19</w:t>
            </w:r>
            <w:r>
              <w:rPr>
                <w:sz w:val="21"/>
              </w:rPr>
              <w:t>）学校建设信息管理等系统用于实验室安全管理。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850" w:type="dxa"/>
          </w:tcPr>
          <w:p>
            <w:pPr>
              <w:pStyle w:val="7"/>
              <w:spacing w:before="8"/>
              <w:ind w:left="0"/>
              <w:rPr>
                <w:rFonts w:ascii="Microsoft YaHei UI"/>
                <w:b/>
                <w:sz w:val="19"/>
              </w:rPr>
            </w:pPr>
          </w:p>
          <w:p>
            <w:pPr>
              <w:pStyle w:val="7"/>
              <w:rPr>
                <w:rFonts w:ascii="Times New Roman"/>
                <w:sz w:val="21"/>
              </w:rPr>
            </w:pPr>
            <w:r>
              <w:rPr>
                <w:rFonts w:ascii="Times New Roman"/>
                <w:sz w:val="21"/>
              </w:rPr>
              <w:t>1.7.2</w:t>
            </w:r>
          </w:p>
        </w:tc>
        <w:tc>
          <w:tcPr>
            <w:tcW w:w="3819" w:type="dxa"/>
          </w:tcPr>
          <w:p>
            <w:pPr>
              <w:pStyle w:val="7"/>
              <w:spacing w:before="12"/>
              <w:ind w:left="0"/>
              <w:rPr>
                <w:rFonts w:ascii="Microsoft YaHei UI"/>
                <w:b/>
                <w:sz w:val="18"/>
              </w:rPr>
            </w:pPr>
          </w:p>
          <w:p>
            <w:pPr>
              <w:pStyle w:val="7"/>
              <w:ind w:left="43"/>
              <w:rPr>
                <w:sz w:val="21"/>
              </w:rPr>
            </w:pPr>
            <w:r>
              <w:rPr>
                <w:sz w:val="21"/>
              </w:rPr>
              <w:t>建立实验室安全工作档案</w:t>
            </w:r>
          </w:p>
        </w:tc>
        <w:tc>
          <w:tcPr>
            <w:tcW w:w="7662" w:type="dxa"/>
          </w:tcPr>
          <w:p>
            <w:pPr>
              <w:pStyle w:val="7"/>
              <w:spacing w:line="300" w:lineRule="atLeast"/>
              <w:ind w:right="29"/>
              <w:jc w:val="both"/>
              <w:rPr>
                <w:sz w:val="21"/>
              </w:rPr>
            </w:pPr>
            <w:r>
              <w:rPr>
                <w:sz w:val="21"/>
              </w:rPr>
              <w:t>（</w:t>
            </w:r>
            <w:r>
              <w:rPr>
                <w:rFonts w:ascii="Times New Roman" w:eastAsia="Times New Roman"/>
                <w:sz w:val="21"/>
              </w:rPr>
              <w:t>20</w:t>
            </w:r>
            <w:r>
              <w:rPr>
                <w:sz w:val="21"/>
              </w:rPr>
              <w:t>）包括责任体系、队伍建设、安全制度、奖惩、教育培训、安全检查、隐患整改、事故调查与处理、专业安全、其他相关的常规或阶段性工作等，且档案分类科学合理，便于查找。</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4" w:line="236" w:lineRule="exact"/>
              <w:rPr>
                <w:rFonts w:ascii="Times New Roman"/>
                <w:b/>
                <w:sz w:val="21"/>
              </w:rPr>
            </w:pPr>
            <w:r>
              <w:rPr>
                <w:rFonts w:ascii="Times New Roman"/>
                <w:b/>
                <w:w w:val="100"/>
                <w:sz w:val="21"/>
              </w:rPr>
              <w:t>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2.1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实验室安全管理制度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2.1.1</w:t>
            </w:r>
          </w:p>
        </w:tc>
        <w:tc>
          <w:tcPr>
            <w:tcW w:w="3819" w:type="dxa"/>
          </w:tcPr>
          <w:p>
            <w:pPr>
              <w:pStyle w:val="7"/>
              <w:spacing w:before="3"/>
              <w:ind w:left="0"/>
              <w:rPr>
                <w:rFonts w:ascii="Microsoft YaHei UI"/>
                <w:b/>
                <w:sz w:val="10"/>
              </w:rPr>
            </w:pPr>
          </w:p>
          <w:p>
            <w:pPr>
              <w:pStyle w:val="7"/>
              <w:spacing w:line="266" w:lineRule="auto"/>
              <w:ind w:left="43" w:right="35"/>
              <w:rPr>
                <w:sz w:val="21"/>
              </w:rPr>
            </w:pPr>
            <w:r>
              <w:rPr>
                <w:sz w:val="21"/>
              </w:rPr>
              <w:t>学校和院系应有正式发文的实验室安全管理制度</w:t>
            </w:r>
          </w:p>
        </w:tc>
        <w:tc>
          <w:tcPr>
            <w:tcW w:w="7662" w:type="dxa"/>
          </w:tcPr>
          <w:p>
            <w:pPr>
              <w:pStyle w:val="7"/>
              <w:spacing w:line="300" w:lineRule="exact"/>
              <w:ind w:right="29"/>
              <w:jc w:val="both"/>
              <w:rPr>
                <w:sz w:val="21"/>
              </w:rPr>
            </w:pPr>
            <w:r>
              <w:rPr>
                <w:sz w:val="21"/>
              </w:rPr>
              <w:t>（</w:t>
            </w:r>
            <w:r>
              <w:rPr>
                <w:rFonts w:ascii="Times New Roman" w:eastAsia="Times New Roman"/>
                <w:sz w:val="21"/>
              </w:rPr>
              <w:t>21</w:t>
            </w:r>
            <w:r>
              <w:rPr>
                <w:sz w:val="21"/>
              </w:rPr>
              <w:t>）有正式发文的实验室安全管理制度，内容包括上位法依据、实验室范围、安全管理原则、组织架构、责任体系、奖惩、事故处理、责任与追究、安全文化等要素。</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2.2</w:t>
            </w:r>
          </w:p>
        </w:tc>
        <w:tc>
          <w:tcPr>
            <w:tcW w:w="14026" w:type="dxa"/>
            <w:gridSpan w:val="3"/>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实验室安全管理办法或细则</w:t>
            </w:r>
          </w:p>
        </w:tc>
      </w:tr>
    </w:tbl>
    <w:p>
      <w:pPr>
        <w:spacing w:after="0" w:line="279" w:lineRule="exact"/>
        <w:rPr>
          <w:rFonts w:hint="eastAsia" w:ascii="Microsoft JhengHei" w:eastAsia="Microsoft JhengHei"/>
          <w:sz w:val="21"/>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2.2.1</w:t>
            </w:r>
          </w:p>
        </w:tc>
        <w:tc>
          <w:tcPr>
            <w:tcW w:w="3819" w:type="dxa"/>
          </w:tcPr>
          <w:p>
            <w:pPr>
              <w:pStyle w:val="7"/>
              <w:spacing w:before="178" w:line="266" w:lineRule="auto"/>
              <w:ind w:left="43" w:right="36"/>
              <w:rPr>
                <w:sz w:val="21"/>
              </w:rPr>
            </w:pPr>
            <w:r>
              <w:rPr>
                <w:sz w:val="21"/>
              </w:rPr>
              <w:t>有正式发文的实验室安全管理办法或细则</w:t>
            </w:r>
          </w:p>
        </w:tc>
        <w:tc>
          <w:tcPr>
            <w:tcW w:w="7662" w:type="dxa"/>
          </w:tcPr>
          <w:p>
            <w:pPr>
              <w:pStyle w:val="7"/>
              <w:spacing w:line="300" w:lineRule="exact"/>
              <w:ind w:right="29"/>
              <w:jc w:val="both"/>
              <w:rPr>
                <w:sz w:val="21"/>
              </w:rPr>
            </w:pPr>
            <w:r>
              <w:rPr>
                <w:sz w:val="21"/>
              </w:rPr>
              <w:t>（</w:t>
            </w:r>
            <w:r>
              <w:rPr>
                <w:rFonts w:ascii="Times New Roman" w:eastAsia="Times New Roman"/>
                <w:sz w:val="21"/>
              </w:rPr>
              <w:t>22</w:t>
            </w:r>
            <w:r>
              <w:rPr>
                <w:sz w:val="21"/>
              </w:rPr>
              <w:t>）依据危险源情况制定实验室分类分级、准入管理、安全检查，以及各类安全等二级管理办法，文件应具有可操作性或实际管理效用，及时修订更新，并正式发文。</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2.3</w:t>
            </w:r>
          </w:p>
        </w:tc>
        <w:tc>
          <w:tcPr>
            <w:tcW w:w="14026" w:type="dxa"/>
            <w:gridSpan w:val="3"/>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安全应急制度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0" w:type="dxa"/>
          </w:tcPr>
          <w:p>
            <w:pPr>
              <w:pStyle w:val="7"/>
              <w:spacing w:before="14"/>
              <w:ind w:left="0"/>
              <w:rPr>
                <w:rFonts w:ascii="Microsoft YaHei UI"/>
                <w:b/>
                <w:sz w:val="27"/>
              </w:rPr>
            </w:pPr>
          </w:p>
          <w:p>
            <w:pPr>
              <w:pStyle w:val="7"/>
              <w:rPr>
                <w:rFonts w:ascii="Times New Roman"/>
                <w:sz w:val="21"/>
              </w:rPr>
            </w:pPr>
            <w:r>
              <w:rPr>
                <w:rFonts w:ascii="Times New Roman"/>
                <w:sz w:val="21"/>
              </w:rPr>
              <w:t>2.3.1</w:t>
            </w:r>
          </w:p>
        </w:tc>
        <w:tc>
          <w:tcPr>
            <w:tcW w:w="3819" w:type="dxa"/>
          </w:tcPr>
          <w:p>
            <w:pPr>
              <w:pStyle w:val="7"/>
              <w:ind w:left="0"/>
              <w:rPr>
                <w:rFonts w:ascii="Microsoft YaHei UI"/>
                <w:b/>
                <w:sz w:val="27"/>
              </w:rPr>
            </w:pPr>
          </w:p>
          <w:p>
            <w:pPr>
              <w:pStyle w:val="7"/>
              <w:ind w:left="43"/>
              <w:rPr>
                <w:sz w:val="21"/>
              </w:rPr>
            </w:pPr>
            <w:r>
              <w:rPr>
                <w:spacing w:val="-1"/>
                <w:sz w:val="21"/>
              </w:rPr>
              <w:t>学校、院系、实验室有相应的应急预案</w:t>
            </w:r>
          </w:p>
        </w:tc>
        <w:tc>
          <w:tcPr>
            <w:tcW w:w="7662" w:type="dxa"/>
          </w:tcPr>
          <w:p>
            <w:pPr>
              <w:pStyle w:val="7"/>
              <w:spacing w:before="29" w:line="266" w:lineRule="auto"/>
              <w:ind w:right="29"/>
              <w:jc w:val="both"/>
              <w:rPr>
                <w:sz w:val="21"/>
              </w:rPr>
            </w:pPr>
            <w:r>
              <w:rPr>
                <w:sz w:val="21"/>
              </w:rPr>
              <w:t>（</w:t>
            </w:r>
            <w:r>
              <w:rPr>
                <w:rFonts w:ascii="Times New Roman" w:eastAsia="Times New Roman"/>
                <w:sz w:val="21"/>
              </w:rPr>
              <w:t>23</w:t>
            </w:r>
            <w:r>
              <w:rPr>
                <w:sz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w:t>
            </w:r>
          </w:p>
          <w:p>
            <w:pPr>
              <w:pStyle w:val="7"/>
              <w:spacing w:before="5" w:line="250" w:lineRule="exact"/>
              <w:rPr>
                <w:sz w:val="21"/>
              </w:rPr>
            </w:pPr>
            <w:r>
              <w:rPr>
                <w:sz w:val="21"/>
              </w:rPr>
              <w:t>的有效性。</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4" w:line="236" w:lineRule="exact"/>
              <w:rPr>
                <w:rFonts w:ascii="Times New Roman"/>
                <w:b/>
                <w:sz w:val="21"/>
              </w:rPr>
            </w:pPr>
            <w:r>
              <w:rPr>
                <w:rFonts w:ascii="Times New Roman"/>
                <w:b/>
                <w:w w:val="100"/>
                <w:sz w:val="21"/>
              </w:rPr>
              <w:t>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教育培训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3.1</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安全教育培训活动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3.1.1</w:t>
            </w:r>
          </w:p>
        </w:tc>
        <w:tc>
          <w:tcPr>
            <w:tcW w:w="3819" w:type="dxa"/>
          </w:tcPr>
          <w:p>
            <w:pPr>
              <w:pStyle w:val="7"/>
              <w:spacing w:before="178"/>
              <w:ind w:left="43"/>
              <w:rPr>
                <w:sz w:val="21"/>
              </w:rPr>
            </w:pPr>
            <w:r>
              <w:rPr>
                <w:sz w:val="21"/>
              </w:rPr>
              <w:t>开设实验室安全必修课或选修课</w:t>
            </w:r>
          </w:p>
        </w:tc>
        <w:tc>
          <w:tcPr>
            <w:tcW w:w="7662" w:type="dxa"/>
          </w:tcPr>
          <w:p>
            <w:pPr>
              <w:pStyle w:val="7"/>
              <w:spacing w:line="300" w:lineRule="exact"/>
              <w:ind w:right="29"/>
              <w:rPr>
                <w:sz w:val="21"/>
              </w:rPr>
            </w:pPr>
            <w:r>
              <w:rPr>
                <w:spacing w:val="-3"/>
                <w:sz w:val="21"/>
              </w:rPr>
              <w:t>（</w:t>
            </w:r>
            <w:r>
              <w:rPr>
                <w:rFonts w:ascii="Times New Roman" w:eastAsia="Times New Roman"/>
                <w:spacing w:val="-3"/>
                <w:sz w:val="21"/>
              </w:rPr>
              <w:t>24</w:t>
            </w:r>
            <w:r>
              <w:rPr>
                <w:spacing w:val="-3"/>
                <w:sz w:val="21"/>
              </w:rPr>
              <w:t>）对于有重要危险源（</w:t>
            </w:r>
            <w:r>
              <w:rPr>
                <w:spacing w:val="-21"/>
                <w:sz w:val="21"/>
              </w:rPr>
              <w:t xml:space="preserve">见第 </w:t>
            </w:r>
            <w:r>
              <w:rPr>
                <w:rFonts w:ascii="Times New Roman" w:eastAsia="Times New Roman"/>
                <w:spacing w:val="-3"/>
                <w:sz w:val="21"/>
              </w:rPr>
              <w:t xml:space="preserve">15 </w:t>
            </w:r>
            <w:r>
              <w:rPr>
                <w:spacing w:val="-3"/>
                <w:sz w:val="21"/>
              </w:rPr>
              <w:t>目）的院系和专业，要开设有学分的安全教育必</w:t>
            </w:r>
            <w:r>
              <w:rPr>
                <w:sz w:val="21"/>
              </w:rPr>
              <w:t>修课或将安全教育课程纳入必修环节；鼓励其他专业开设安全选修课。</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3.1.2</w:t>
            </w:r>
          </w:p>
        </w:tc>
        <w:tc>
          <w:tcPr>
            <w:tcW w:w="3819" w:type="dxa"/>
          </w:tcPr>
          <w:p>
            <w:pPr>
              <w:pStyle w:val="7"/>
              <w:spacing w:before="9"/>
              <w:ind w:left="0"/>
              <w:rPr>
                <w:rFonts w:ascii="Microsoft YaHei UI"/>
                <w:b/>
                <w:sz w:val="18"/>
              </w:rPr>
            </w:pPr>
          </w:p>
          <w:p>
            <w:pPr>
              <w:pStyle w:val="7"/>
              <w:ind w:left="43"/>
              <w:rPr>
                <w:sz w:val="21"/>
              </w:rPr>
            </w:pPr>
            <w:r>
              <w:rPr>
                <w:sz w:val="21"/>
              </w:rPr>
              <w:t>开展安全教育培训活动</w:t>
            </w:r>
          </w:p>
        </w:tc>
        <w:tc>
          <w:tcPr>
            <w:tcW w:w="7662" w:type="dxa"/>
          </w:tcPr>
          <w:p>
            <w:pPr>
              <w:pStyle w:val="7"/>
              <w:numPr>
                <w:ilvl w:val="0"/>
                <w:numId w:val="3"/>
              </w:numPr>
              <w:tabs>
                <w:tab w:val="left" w:pos="680"/>
              </w:tabs>
              <w:spacing w:before="29" w:after="0" w:line="240" w:lineRule="auto"/>
              <w:ind w:left="680" w:right="0" w:hanging="635"/>
              <w:jc w:val="left"/>
              <w:rPr>
                <w:sz w:val="21"/>
              </w:rPr>
            </w:pPr>
            <w:r>
              <w:rPr>
                <w:sz w:val="21"/>
              </w:rPr>
              <w:t>校级层面有档案证明开展了实验室安全教育培训。</w:t>
            </w:r>
          </w:p>
          <w:p>
            <w:pPr>
              <w:pStyle w:val="7"/>
              <w:numPr>
                <w:ilvl w:val="0"/>
                <w:numId w:val="3"/>
              </w:numPr>
              <w:tabs>
                <w:tab w:val="left" w:pos="680"/>
              </w:tabs>
              <w:spacing w:before="0" w:after="0" w:line="300" w:lineRule="atLeast"/>
              <w:ind w:left="45" w:right="29" w:firstLine="0"/>
              <w:jc w:val="left"/>
              <w:rPr>
                <w:sz w:val="21"/>
              </w:rPr>
            </w:pPr>
            <w:r>
              <w:rPr>
                <w:sz w:val="21"/>
              </w:rPr>
              <w:t>院系层面有档案证明开展了实验室安全教育培训，重点关注外来人员和研究生新生。</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3.1.3</w:t>
            </w:r>
          </w:p>
        </w:tc>
        <w:tc>
          <w:tcPr>
            <w:tcW w:w="3819" w:type="dxa"/>
          </w:tcPr>
          <w:p>
            <w:pPr>
              <w:pStyle w:val="7"/>
              <w:spacing w:before="29" w:line="250" w:lineRule="exact"/>
              <w:ind w:left="43"/>
              <w:rPr>
                <w:sz w:val="21"/>
              </w:rPr>
            </w:pPr>
            <w:r>
              <w:rPr>
                <w:sz w:val="21"/>
              </w:rPr>
              <w:t>开展结合学科特点的应急演练</w:t>
            </w:r>
          </w:p>
        </w:tc>
        <w:tc>
          <w:tcPr>
            <w:tcW w:w="7662" w:type="dxa"/>
          </w:tcPr>
          <w:p>
            <w:pPr>
              <w:pStyle w:val="7"/>
              <w:spacing w:before="29" w:line="250" w:lineRule="exact"/>
              <w:rPr>
                <w:sz w:val="21"/>
              </w:rPr>
            </w:pPr>
            <w:r>
              <w:rPr>
                <w:sz w:val="21"/>
              </w:rPr>
              <w:t>（</w:t>
            </w:r>
            <w:r>
              <w:rPr>
                <w:rFonts w:ascii="Times New Roman" w:eastAsia="Times New Roman"/>
                <w:sz w:val="21"/>
              </w:rPr>
              <w:t>27</w:t>
            </w:r>
            <w:r>
              <w:rPr>
                <w:sz w:val="21"/>
              </w:rPr>
              <w:t>）有实验室安全事故应急演练。</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5"/>
              <w:rPr>
                <w:rFonts w:ascii="Times New Roman"/>
                <w:sz w:val="21"/>
              </w:rPr>
            </w:pPr>
            <w:r>
              <w:rPr>
                <w:rFonts w:ascii="Times New Roman"/>
                <w:sz w:val="21"/>
              </w:rPr>
              <w:t>3.1.4</w:t>
            </w:r>
          </w:p>
        </w:tc>
        <w:tc>
          <w:tcPr>
            <w:tcW w:w="3819" w:type="dxa"/>
          </w:tcPr>
          <w:p>
            <w:pPr>
              <w:pStyle w:val="7"/>
              <w:spacing w:before="3"/>
              <w:ind w:left="0"/>
              <w:rPr>
                <w:rFonts w:ascii="Microsoft YaHei UI"/>
                <w:b/>
                <w:sz w:val="10"/>
              </w:rPr>
            </w:pPr>
          </w:p>
          <w:p>
            <w:pPr>
              <w:pStyle w:val="7"/>
              <w:ind w:left="43"/>
              <w:rPr>
                <w:sz w:val="21"/>
              </w:rPr>
            </w:pPr>
            <w:r>
              <w:rPr>
                <w:sz w:val="21"/>
              </w:rPr>
              <w:t>组织实验室安全知识考试</w:t>
            </w:r>
          </w:p>
        </w:tc>
        <w:tc>
          <w:tcPr>
            <w:tcW w:w="7662" w:type="dxa"/>
          </w:tcPr>
          <w:p>
            <w:pPr>
              <w:pStyle w:val="7"/>
              <w:spacing w:line="300" w:lineRule="exact"/>
              <w:ind w:right="29"/>
              <w:rPr>
                <w:sz w:val="21"/>
              </w:rPr>
            </w:pPr>
            <w:r>
              <w:rPr>
                <w:sz w:val="21"/>
              </w:rPr>
              <w:t>（</w:t>
            </w:r>
            <w:r>
              <w:rPr>
                <w:rFonts w:ascii="Times New Roman" w:eastAsia="Times New Roman"/>
                <w:sz w:val="21"/>
              </w:rPr>
              <w:t>28</w:t>
            </w:r>
            <w:r>
              <w:rPr>
                <w:sz w:val="21"/>
              </w:rPr>
              <w:t>）建设有考试系统或考试题库并及时更新，从事实验工作的学生、教职工及外来人员均须参加考试，通过者发放合格证书或保留记录。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3.2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安全文化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850" w:type="dxa"/>
          </w:tcPr>
          <w:p>
            <w:pPr>
              <w:pStyle w:val="7"/>
              <w:ind w:left="0"/>
              <w:rPr>
                <w:rFonts w:ascii="Microsoft YaHei UI"/>
                <w:b/>
                <w:sz w:val="22"/>
              </w:rPr>
            </w:pPr>
          </w:p>
          <w:p>
            <w:pPr>
              <w:pStyle w:val="7"/>
              <w:spacing w:before="5"/>
              <w:ind w:left="0"/>
              <w:rPr>
                <w:rFonts w:ascii="Microsoft YaHei UI"/>
                <w:b/>
                <w:sz w:val="14"/>
              </w:rPr>
            </w:pPr>
          </w:p>
          <w:p>
            <w:pPr>
              <w:pStyle w:val="7"/>
              <w:rPr>
                <w:rFonts w:ascii="Times New Roman"/>
                <w:sz w:val="21"/>
              </w:rPr>
            </w:pPr>
            <w:r>
              <w:rPr>
                <w:rFonts w:ascii="Times New Roman"/>
                <w:sz w:val="21"/>
              </w:rPr>
              <w:t>3.2.1</w:t>
            </w:r>
          </w:p>
        </w:tc>
        <w:tc>
          <w:tcPr>
            <w:tcW w:w="3819" w:type="dxa"/>
          </w:tcPr>
          <w:p>
            <w:pPr>
              <w:pStyle w:val="7"/>
              <w:ind w:left="0"/>
              <w:rPr>
                <w:rFonts w:ascii="Microsoft YaHei UI"/>
                <w:b/>
                <w:sz w:val="20"/>
              </w:rPr>
            </w:pPr>
          </w:p>
          <w:p>
            <w:pPr>
              <w:pStyle w:val="7"/>
              <w:spacing w:before="9"/>
              <w:ind w:left="0"/>
              <w:rPr>
                <w:rFonts w:ascii="Microsoft YaHei UI"/>
                <w:b/>
                <w:sz w:val="15"/>
              </w:rPr>
            </w:pPr>
          </w:p>
          <w:p>
            <w:pPr>
              <w:pStyle w:val="7"/>
              <w:ind w:left="43"/>
              <w:rPr>
                <w:sz w:val="21"/>
              </w:rPr>
            </w:pPr>
            <w:r>
              <w:rPr>
                <w:spacing w:val="-1"/>
                <w:sz w:val="21"/>
              </w:rPr>
              <w:t>建设有学校特色的安全文化</w:t>
            </w:r>
          </w:p>
        </w:tc>
        <w:tc>
          <w:tcPr>
            <w:tcW w:w="7662" w:type="dxa"/>
          </w:tcPr>
          <w:p>
            <w:pPr>
              <w:pStyle w:val="7"/>
              <w:numPr>
                <w:ilvl w:val="0"/>
                <w:numId w:val="4"/>
              </w:numPr>
              <w:tabs>
                <w:tab w:val="left" w:pos="680"/>
              </w:tabs>
              <w:spacing w:before="32" w:after="0" w:line="240" w:lineRule="auto"/>
              <w:ind w:left="680" w:right="0" w:hanging="635"/>
              <w:jc w:val="left"/>
              <w:rPr>
                <w:sz w:val="21"/>
              </w:rPr>
            </w:pPr>
            <w:r>
              <w:rPr>
                <w:sz w:val="21"/>
              </w:rPr>
              <w:t>学校有网页设立专栏开展安全宣传。</w:t>
            </w:r>
          </w:p>
          <w:p>
            <w:pPr>
              <w:pStyle w:val="7"/>
              <w:numPr>
                <w:ilvl w:val="0"/>
                <w:numId w:val="4"/>
              </w:numPr>
              <w:tabs>
                <w:tab w:val="left" w:pos="680"/>
              </w:tabs>
              <w:spacing w:before="31" w:after="0" w:line="266" w:lineRule="auto"/>
              <w:ind w:left="45" w:right="29" w:firstLine="0"/>
              <w:jc w:val="left"/>
              <w:rPr>
                <w:sz w:val="21"/>
              </w:rPr>
            </w:pPr>
            <w:r>
              <w:rPr>
                <w:sz w:val="21"/>
              </w:rPr>
              <w:t>编印学校实验室安全手册，将实验室安全手册发放到每一位从事实验活动的师生。</w:t>
            </w:r>
          </w:p>
          <w:p>
            <w:pPr>
              <w:pStyle w:val="7"/>
              <w:numPr>
                <w:ilvl w:val="0"/>
                <w:numId w:val="4"/>
              </w:numPr>
              <w:tabs>
                <w:tab w:val="left" w:pos="680"/>
              </w:tabs>
              <w:spacing w:before="3" w:after="0" w:line="240" w:lineRule="auto"/>
              <w:ind w:left="680" w:right="0" w:hanging="635"/>
              <w:jc w:val="left"/>
              <w:rPr>
                <w:sz w:val="21"/>
              </w:rPr>
            </w:pPr>
            <w:r>
              <w:rPr>
                <w:sz w:val="21"/>
              </w:rPr>
              <w:t>创新宣传教育形式，通过微信公众号、微博、工作简报、文化月、专项整治</w:t>
            </w:r>
          </w:p>
          <w:p>
            <w:pPr>
              <w:pStyle w:val="7"/>
              <w:spacing w:before="30" w:line="250" w:lineRule="exact"/>
              <w:rPr>
                <w:sz w:val="21"/>
              </w:rPr>
            </w:pPr>
            <w:r>
              <w:rPr>
                <w:spacing w:val="-1"/>
                <w:sz w:val="21"/>
              </w:rPr>
              <w:t>活动、安全评估、知识竞赛、微电影等方式，加强安全宣传。</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3"/>
              <w:rPr>
                <w:rFonts w:ascii="Times New Roman"/>
                <w:sz w:val="21"/>
              </w:rPr>
            </w:pPr>
            <w:r>
              <w:rPr>
                <w:rFonts w:ascii="Times New Roman"/>
                <w:sz w:val="21"/>
              </w:rPr>
              <w:t>3.2.2</w:t>
            </w:r>
          </w:p>
        </w:tc>
        <w:tc>
          <w:tcPr>
            <w:tcW w:w="3819" w:type="dxa"/>
          </w:tcPr>
          <w:p>
            <w:pPr>
              <w:pStyle w:val="7"/>
              <w:spacing w:before="179"/>
              <w:ind w:left="43"/>
              <w:rPr>
                <w:sz w:val="21"/>
              </w:rPr>
            </w:pPr>
            <w:r>
              <w:rPr>
                <w:sz w:val="21"/>
              </w:rPr>
              <w:t>建立实验室安全隐患举报制度</w:t>
            </w:r>
          </w:p>
        </w:tc>
        <w:tc>
          <w:tcPr>
            <w:tcW w:w="7662" w:type="dxa"/>
          </w:tcPr>
          <w:p>
            <w:pPr>
              <w:pStyle w:val="7"/>
              <w:spacing w:line="300" w:lineRule="exact"/>
              <w:ind w:right="29"/>
              <w:rPr>
                <w:sz w:val="21"/>
              </w:rPr>
            </w:pPr>
            <w:r>
              <w:rPr>
                <w:sz w:val="21"/>
              </w:rPr>
              <w:t>（</w:t>
            </w:r>
            <w:r>
              <w:rPr>
                <w:rFonts w:ascii="Times New Roman" w:eastAsia="Times New Roman"/>
                <w:sz w:val="21"/>
              </w:rPr>
              <w:t>32</w:t>
            </w:r>
            <w:r>
              <w:rPr>
                <w:sz w:val="21"/>
              </w:rPr>
              <w:t>）建立实验室安全隐患举报制度，公布实验室安全隐患举报邮箱、电话、信箱等。</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w w:val="100"/>
                <w:sz w:val="21"/>
              </w:rPr>
              <w:t>4</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安全准入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4.1</w:t>
            </w:r>
          </w:p>
        </w:tc>
        <w:tc>
          <w:tcPr>
            <w:tcW w:w="11481" w:type="dxa"/>
            <w:gridSpan w:val="2"/>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项目安全准入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4.1.1</w:t>
            </w:r>
          </w:p>
        </w:tc>
        <w:tc>
          <w:tcPr>
            <w:tcW w:w="3819" w:type="dxa"/>
          </w:tcPr>
          <w:p>
            <w:pPr>
              <w:pStyle w:val="7"/>
              <w:spacing w:before="29"/>
              <w:ind w:left="43"/>
              <w:rPr>
                <w:sz w:val="21"/>
              </w:rPr>
            </w:pPr>
            <w:r>
              <w:rPr>
                <w:spacing w:val="-4"/>
                <w:sz w:val="21"/>
              </w:rPr>
              <w:t>对项目进行实验室安全风险评估，保证实</w:t>
            </w:r>
          </w:p>
          <w:p>
            <w:pPr>
              <w:pStyle w:val="7"/>
              <w:spacing w:before="31" w:line="250" w:lineRule="exact"/>
              <w:ind w:left="43"/>
              <w:rPr>
                <w:sz w:val="21"/>
              </w:rPr>
            </w:pPr>
            <w:r>
              <w:rPr>
                <w:sz w:val="21"/>
              </w:rPr>
              <w:t>验室满足开展项目活动的安全条件</w:t>
            </w:r>
          </w:p>
        </w:tc>
        <w:tc>
          <w:tcPr>
            <w:tcW w:w="7662" w:type="dxa"/>
          </w:tcPr>
          <w:p>
            <w:pPr>
              <w:pStyle w:val="7"/>
              <w:spacing w:before="29"/>
              <w:rPr>
                <w:sz w:val="21"/>
              </w:rPr>
            </w:pPr>
            <w:r>
              <w:rPr>
                <w:sz w:val="21"/>
              </w:rPr>
              <w:t>（</w:t>
            </w:r>
            <w:r>
              <w:rPr>
                <w:rFonts w:ascii="Times New Roman" w:eastAsia="Times New Roman"/>
                <w:sz w:val="21"/>
              </w:rPr>
              <w:t>33</w:t>
            </w:r>
            <w:r>
              <w:rPr>
                <w:sz w:val="21"/>
              </w:rPr>
              <w:t>）项目负责人负责对实验项目进行危险源辨识、风险评估和控制，制定现场处</w:t>
            </w:r>
          </w:p>
          <w:p>
            <w:pPr>
              <w:pStyle w:val="7"/>
              <w:spacing w:before="31" w:line="250" w:lineRule="exact"/>
              <w:rPr>
                <w:sz w:val="21"/>
              </w:rPr>
            </w:pPr>
            <w:r>
              <w:rPr>
                <w:spacing w:val="-1"/>
                <w:sz w:val="21"/>
              </w:rPr>
              <w:t>置方案，指导有关人员做好安全防护。</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4.2</w:t>
            </w:r>
          </w:p>
        </w:tc>
        <w:tc>
          <w:tcPr>
            <w:tcW w:w="11481" w:type="dxa"/>
            <w:gridSpan w:val="2"/>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人员安全准入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4.2.1</w:t>
            </w:r>
          </w:p>
        </w:tc>
        <w:tc>
          <w:tcPr>
            <w:tcW w:w="3819" w:type="dxa"/>
          </w:tcPr>
          <w:p>
            <w:pPr>
              <w:pStyle w:val="7"/>
              <w:spacing w:line="300" w:lineRule="exact"/>
              <w:ind w:left="43" w:right="29"/>
              <w:rPr>
                <w:sz w:val="21"/>
              </w:rPr>
            </w:pPr>
            <w:r>
              <w:rPr>
                <w:spacing w:val="-4"/>
                <w:sz w:val="21"/>
              </w:rPr>
              <w:t>实验人员须经过安全培训和考核，获得实</w:t>
            </w:r>
            <w:r>
              <w:rPr>
                <w:sz w:val="21"/>
              </w:rPr>
              <w:t>验室安全准入资格</w:t>
            </w:r>
          </w:p>
        </w:tc>
        <w:tc>
          <w:tcPr>
            <w:tcW w:w="7662" w:type="dxa"/>
          </w:tcPr>
          <w:p>
            <w:pPr>
              <w:pStyle w:val="7"/>
              <w:spacing w:before="181"/>
              <w:rPr>
                <w:sz w:val="21"/>
              </w:rPr>
            </w:pPr>
            <w:r>
              <w:rPr>
                <w:sz w:val="21"/>
              </w:rPr>
              <w:t>（</w:t>
            </w:r>
            <w:r>
              <w:rPr>
                <w:rFonts w:ascii="Times New Roman" w:eastAsia="Times New Roman"/>
                <w:sz w:val="21"/>
              </w:rPr>
              <w:t>34</w:t>
            </w:r>
            <w:r>
              <w:rPr>
                <w:sz w:val="21"/>
              </w:rPr>
              <w:t>）实验人员应获得实验室准入资格，并严格遵守各项管理制度。</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4.3</w:t>
            </w:r>
          </w:p>
        </w:tc>
        <w:tc>
          <w:tcPr>
            <w:tcW w:w="11481" w:type="dxa"/>
            <w:gridSpan w:val="2"/>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安全风险分析</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4.3.1</w:t>
            </w:r>
          </w:p>
        </w:tc>
        <w:tc>
          <w:tcPr>
            <w:tcW w:w="3819" w:type="dxa"/>
          </w:tcPr>
          <w:p>
            <w:pPr>
              <w:pStyle w:val="7"/>
              <w:spacing w:before="29"/>
              <w:ind w:left="43"/>
              <w:rPr>
                <w:sz w:val="21"/>
              </w:rPr>
            </w:pPr>
            <w:r>
              <w:rPr>
                <w:spacing w:val="-4"/>
                <w:sz w:val="21"/>
              </w:rPr>
              <w:t>对研究选题进行安全风险分析，做好防控</w:t>
            </w:r>
          </w:p>
          <w:p>
            <w:pPr>
              <w:pStyle w:val="7"/>
              <w:spacing w:before="31" w:line="250" w:lineRule="exact"/>
              <w:ind w:left="43"/>
              <w:rPr>
                <w:sz w:val="21"/>
              </w:rPr>
            </w:pPr>
            <w:r>
              <w:rPr>
                <w:sz w:val="21"/>
              </w:rPr>
              <w:t>和应急准备</w:t>
            </w:r>
          </w:p>
        </w:tc>
        <w:tc>
          <w:tcPr>
            <w:tcW w:w="7662" w:type="dxa"/>
          </w:tcPr>
          <w:p>
            <w:pPr>
              <w:pStyle w:val="7"/>
              <w:spacing w:before="181"/>
              <w:rPr>
                <w:sz w:val="21"/>
              </w:rPr>
            </w:pPr>
            <w:r>
              <w:rPr>
                <w:sz w:val="21"/>
              </w:rPr>
              <w:t>（</w:t>
            </w:r>
            <w:r>
              <w:rPr>
                <w:rFonts w:ascii="Times New Roman" w:eastAsia="Times New Roman"/>
                <w:sz w:val="21"/>
              </w:rPr>
              <w:t>35</w:t>
            </w:r>
            <w:r>
              <w:rPr>
                <w:sz w:val="21"/>
              </w:rPr>
              <w:t>）开展实验前应进行安全风险分析，并通过审核。</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before="46" w:line="236" w:lineRule="exact"/>
              <w:rPr>
                <w:rFonts w:ascii="Times New Roman"/>
                <w:b/>
                <w:sz w:val="21"/>
              </w:rPr>
            </w:pPr>
            <w:r>
              <w:rPr>
                <w:rFonts w:ascii="Times New Roman"/>
                <w:b/>
                <w:w w:val="100"/>
                <w:sz w:val="21"/>
              </w:rPr>
              <w:t>5</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3" w:line="236" w:lineRule="exact"/>
              <w:rPr>
                <w:rFonts w:ascii="Times New Roman"/>
                <w:b/>
                <w:sz w:val="21"/>
              </w:rPr>
            </w:pPr>
            <w:r>
              <w:rPr>
                <w:rFonts w:ascii="Times New Roman"/>
                <w:b/>
                <w:sz w:val="21"/>
              </w:rPr>
              <w:t>5.1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危险源辨识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5.1.1</w:t>
            </w:r>
          </w:p>
        </w:tc>
        <w:tc>
          <w:tcPr>
            <w:tcW w:w="3819" w:type="dxa"/>
          </w:tcPr>
          <w:p>
            <w:pPr>
              <w:pStyle w:val="7"/>
              <w:spacing w:before="29" w:line="250" w:lineRule="exact"/>
              <w:ind w:left="43"/>
              <w:rPr>
                <w:sz w:val="21"/>
              </w:rPr>
            </w:pPr>
            <w:r>
              <w:rPr>
                <w:sz w:val="21"/>
              </w:rPr>
              <w:t>学校、院系层面建立危险源分布清单</w:t>
            </w:r>
          </w:p>
        </w:tc>
        <w:tc>
          <w:tcPr>
            <w:tcW w:w="7662" w:type="dxa"/>
          </w:tcPr>
          <w:p>
            <w:pPr>
              <w:pStyle w:val="7"/>
              <w:spacing w:before="29" w:line="250" w:lineRule="exact"/>
              <w:rPr>
                <w:sz w:val="21"/>
              </w:rPr>
            </w:pPr>
            <w:r>
              <w:rPr>
                <w:sz w:val="21"/>
              </w:rPr>
              <w:t>（</w:t>
            </w:r>
            <w:r>
              <w:rPr>
                <w:rFonts w:ascii="Times New Roman" w:eastAsia="Times New Roman"/>
                <w:sz w:val="21"/>
              </w:rPr>
              <w:t>36</w:t>
            </w:r>
            <w:r>
              <w:rPr>
                <w:sz w:val="21"/>
              </w:rPr>
              <w:t>）清单内容须包括单位、房间、类别、数量、责任人等信息。</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5.1.2</w:t>
            </w:r>
          </w:p>
        </w:tc>
        <w:tc>
          <w:tcPr>
            <w:tcW w:w="3819" w:type="dxa"/>
          </w:tcPr>
          <w:p>
            <w:pPr>
              <w:pStyle w:val="7"/>
              <w:spacing w:line="300" w:lineRule="exact"/>
              <w:ind w:left="43" w:right="29"/>
              <w:rPr>
                <w:sz w:val="21"/>
              </w:rPr>
            </w:pPr>
            <w:r>
              <w:rPr>
                <w:spacing w:val="-5"/>
                <w:sz w:val="21"/>
              </w:rPr>
              <w:t>涉及危险源的实验场所，须有明确的警示</w:t>
            </w:r>
            <w:r>
              <w:rPr>
                <w:sz w:val="21"/>
              </w:rPr>
              <w:t>标识</w:t>
            </w:r>
          </w:p>
        </w:tc>
        <w:tc>
          <w:tcPr>
            <w:tcW w:w="7662" w:type="dxa"/>
          </w:tcPr>
          <w:p>
            <w:pPr>
              <w:pStyle w:val="7"/>
              <w:spacing w:before="181"/>
              <w:rPr>
                <w:sz w:val="21"/>
              </w:rPr>
            </w:pPr>
            <w:r>
              <w:rPr>
                <w:spacing w:val="-1"/>
                <w:sz w:val="21"/>
              </w:rPr>
              <w:t>（</w:t>
            </w:r>
            <w:r>
              <w:rPr>
                <w:rFonts w:ascii="Times New Roman" w:eastAsia="Times New Roman"/>
                <w:spacing w:val="-1"/>
                <w:sz w:val="21"/>
              </w:rPr>
              <w:t>37</w:t>
            </w:r>
            <w:r>
              <w:rPr>
                <w:spacing w:val="-1"/>
                <w:sz w:val="21"/>
              </w:rPr>
              <w:t>）涉及重要危险源</w:t>
            </w:r>
            <w:r>
              <w:rPr>
                <w:sz w:val="21"/>
              </w:rPr>
              <w:t>（</w:t>
            </w:r>
            <w:r>
              <w:rPr>
                <w:spacing w:val="-18"/>
                <w:sz w:val="21"/>
              </w:rPr>
              <w:t xml:space="preserve">见第 </w:t>
            </w:r>
            <w:r>
              <w:rPr>
                <w:rFonts w:ascii="Times New Roman" w:eastAsia="Times New Roman"/>
                <w:sz w:val="21"/>
              </w:rPr>
              <w:t xml:space="preserve">15 </w:t>
            </w:r>
            <w:r>
              <w:rPr>
                <w:sz w:val="21"/>
              </w:rPr>
              <w:t>目）的场所，有显著的警示标识。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4"/>
              <w:rPr>
                <w:rFonts w:ascii="Times New Roman"/>
                <w:sz w:val="21"/>
              </w:rPr>
            </w:pPr>
            <w:r>
              <w:rPr>
                <w:rFonts w:ascii="Times New Roman"/>
                <w:sz w:val="21"/>
              </w:rPr>
              <w:t>5.1.3</w:t>
            </w:r>
          </w:p>
        </w:tc>
        <w:tc>
          <w:tcPr>
            <w:tcW w:w="3819" w:type="dxa"/>
          </w:tcPr>
          <w:p>
            <w:pPr>
              <w:pStyle w:val="7"/>
              <w:spacing w:before="29"/>
              <w:ind w:left="43"/>
              <w:rPr>
                <w:sz w:val="21"/>
              </w:rPr>
            </w:pPr>
            <w:r>
              <w:rPr>
                <w:sz w:val="21"/>
              </w:rPr>
              <w:t>建立针对重要危险源的风险评估和应急</w:t>
            </w:r>
          </w:p>
          <w:p>
            <w:pPr>
              <w:pStyle w:val="7"/>
              <w:spacing w:before="31" w:line="250" w:lineRule="exact"/>
              <w:ind w:left="43"/>
              <w:rPr>
                <w:sz w:val="21"/>
              </w:rPr>
            </w:pPr>
            <w:r>
              <w:rPr>
                <w:sz w:val="21"/>
              </w:rPr>
              <w:t>预案</w:t>
            </w:r>
          </w:p>
        </w:tc>
        <w:tc>
          <w:tcPr>
            <w:tcW w:w="7662" w:type="dxa"/>
          </w:tcPr>
          <w:p>
            <w:pPr>
              <w:pStyle w:val="7"/>
              <w:numPr>
                <w:ilvl w:val="0"/>
                <w:numId w:val="5"/>
              </w:numPr>
              <w:tabs>
                <w:tab w:val="left" w:pos="680"/>
              </w:tabs>
              <w:spacing w:before="29" w:after="0" w:line="240" w:lineRule="auto"/>
              <w:ind w:left="680" w:right="0" w:hanging="635"/>
              <w:jc w:val="left"/>
              <w:rPr>
                <w:sz w:val="21"/>
              </w:rPr>
            </w:pPr>
            <w:r>
              <w:rPr>
                <w:sz w:val="21"/>
              </w:rPr>
              <w:t>建立风险分级管控方案。</w:t>
            </w:r>
          </w:p>
          <w:p>
            <w:pPr>
              <w:pStyle w:val="7"/>
              <w:numPr>
                <w:ilvl w:val="0"/>
                <w:numId w:val="5"/>
              </w:numPr>
              <w:tabs>
                <w:tab w:val="left" w:pos="680"/>
              </w:tabs>
              <w:spacing w:before="31" w:after="0" w:line="250" w:lineRule="exact"/>
              <w:ind w:left="680" w:right="0" w:hanging="635"/>
              <w:jc w:val="left"/>
              <w:rPr>
                <w:sz w:val="21"/>
              </w:rPr>
            </w:pPr>
            <w:r>
              <w:rPr>
                <w:sz w:val="21"/>
              </w:rPr>
              <w:t>院系和实验室应建立针对重要危险源的应急预案。</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5.2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50" w:type="dxa"/>
          </w:tcPr>
          <w:p>
            <w:pPr>
              <w:pStyle w:val="7"/>
              <w:spacing w:before="195"/>
              <w:rPr>
                <w:rFonts w:ascii="Times New Roman"/>
                <w:sz w:val="21"/>
              </w:rPr>
            </w:pPr>
            <w:r>
              <w:rPr>
                <w:rFonts w:ascii="Times New Roman"/>
                <w:sz w:val="21"/>
              </w:rPr>
              <w:t>5.2.1</w:t>
            </w:r>
          </w:p>
        </w:tc>
        <w:tc>
          <w:tcPr>
            <w:tcW w:w="3819" w:type="dxa"/>
          </w:tcPr>
          <w:p>
            <w:pPr>
              <w:pStyle w:val="7"/>
              <w:spacing w:line="300" w:lineRule="atLeast"/>
              <w:ind w:left="43" w:right="29"/>
              <w:rPr>
                <w:sz w:val="21"/>
              </w:rPr>
            </w:pPr>
            <w:r>
              <w:rPr>
                <w:spacing w:val="-8"/>
                <w:sz w:val="21"/>
              </w:rPr>
              <w:t>学校、院系层面安全检查及实验室自检自</w:t>
            </w:r>
            <w:r>
              <w:rPr>
                <w:sz w:val="21"/>
              </w:rPr>
              <w:t>查</w:t>
            </w:r>
          </w:p>
        </w:tc>
        <w:tc>
          <w:tcPr>
            <w:tcW w:w="7662" w:type="dxa"/>
          </w:tcPr>
          <w:p>
            <w:pPr>
              <w:pStyle w:val="7"/>
              <w:spacing w:line="300" w:lineRule="atLeast"/>
              <w:ind w:right="28"/>
              <w:rPr>
                <w:sz w:val="21"/>
              </w:rPr>
            </w:pPr>
            <w:r>
              <w:rPr>
                <w:spacing w:val="-1"/>
                <w:sz w:val="21"/>
              </w:rPr>
              <w:t>（</w:t>
            </w:r>
            <w:r>
              <w:rPr>
                <w:rFonts w:ascii="Times New Roman" w:eastAsia="Times New Roman"/>
                <w:spacing w:val="-1"/>
                <w:sz w:val="21"/>
              </w:rPr>
              <w:t>40</w:t>
            </w:r>
            <w:r>
              <w:rPr>
                <w:spacing w:val="-1"/>
                <w:sz w:val="21"/>
              </w:rPr>
              <w:t>）</w:t>
            </w:r>
            <w:r>
              <w:rPr>
                <w:spacing w:val="-5"/>
                <w:sz w:val="21"/>
              </w:rPr>
              <w:t xml:space="preserve">学校层面检查每年不少于 </w:t>
            </w:r>
            <w:r>
              <w:rPr>
                <w:rFonts w:ascii="Times New Roman" w:eastAsia="Times New Roman"/>
                <w:sz w:val="21"/>
              </w:rPr>
              <w:t>4</w:t>
            </w:r>
            <w:r>
              <w:rPr>
                <w:rFonts w:ascii="Times New Roman" w:eastAsia="Times New Roman"/>
                <w:spacing w:val="2"/>
                <w:sz w:val="21"/>
              </w:rPr>
              <w:t xml:space="preserve"> </w:t>
            </w:r>
            <w:r>
              <w:rPr>
                <w:spacing w:val="-5"/>
                <w:sz w:val="21"/>
              </w:rPr>
              <w:t xml:space="preserve">次，院系层面每月不少于 </w:t>
            </w:r>
            <w:r>
              <w:rPr>
                <w:rFonts w:ascii="Times New Roman" w:eastAsia="Times New Roman"/>
                <w:sz w:val="21"/>
              </w:rPr>
              <w:t xml:space="preserve">1 </w:t>
            </w:r>
            <w:r>
              <w:rPr>
                <w:sz w:val="21"/>
              </w:rPr>
              <w:t>次，实验室应经常检查。安全检查及整改都应保存记录。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3"/>
              <w:rPr>
                <w:rFonts w:ascii="Times New Roman"/>
                <w:sz w:val="21"/>
              </w:rPr>
            </w:pPr>
            <w:r>
              <w:rPr>
                <w:rFonts w:ascii="Times New Roman"/>
                <w:sz w:val="21"/>
              </w:rPr>
              <w:t>5.2.2</w:t>
            </w:r>
          </w:p>
        </w:tc>
        <w:tc>
          <w:tcPr>
            <w:tcW w:w="3819" w:type="dxa"/>
          </w:tcPr>
          <w:p>
            <w:pPr>
              <w:pStyle w:val="7"/>
              <w:spacing w:line="300" w:lineRule="exact"/>
              <w:ind w:left="43" w:right="32"/>
              <w:rPr>
                <w:sz w:val="21"/>
              </w:rPr>
            </w:pPr>
            <w:r>
              <w:rPr>
                <w:sz w:val="21"/>
              </w:rPr>
              <w:t>针对高危实验物品及实验过程开展专项检查</w:t>
            </w:r>
          </w:p>
        </w:tc>
        <w:tc>
          <w:tcPr>
            <w:tcW w:w="7662" w:type="dxa"/>
          </w:tcPr>
          <w:p>
            <w:pPr>
              <w:pStyle w:val="7"/>
              <w:spacing w:before="179"/>
              <w:rPr>
                <w:sz w:val="21"/>
              </w:rPr>
            </w:pPr>
            <w:r>
              <w:rPr>
                <w:spacing w:val="-1"/>
                <w:sz w:val="21"/>
              </w:rPr>
              <w:t>（</w:t>
            </w:r>
            <w:r>
              <w:rPr>
                <w:rFonts w:ascii="Times New Roman" w:eastAsia="Times New Roman"/>
                <w:spacing w:val="-1"/>
                <w:sz w:val="21"/>
              </w:rPr>
              <w:t>41</w:t>
            </w:r>
            <w:r>
              <w:rPr>
                <w:spacing w:val="-1"/>
                <w:sz w:val="21"/>
              </w:rPr>
              <w:t>）</w:t>
            </w:r>
            <w:r>
              <w:rPr>
                <w:sz w:val="21"/>
              </w:rPr>
              <w:t>针对重要险源（</w:t>
            </w:r>
            <w:r>
              <w:rPr>
                <w:spacing w:val="-18"/>
                <w:sz w:val="21"/>
              </w:rPr>
              <w:t xml:space="preserve">见第 </w:t>
            </w:r>
            <w:r>
              <w:rPr>
                <w:rFonts w:ascii="Times New Roman" w:eastAsia="Times New Roman"/>
                <w:sz w:val="21"/>
              </w:rPr>
              <w:t>15</w:t>
            </w:r>
            <w:r>
              <w:rPr>
                <w:rFonts w:ascii="Times New Roman" w:eastAsia="Times New Roman"/>
                <w:spacing w:val="-2"/>
                <w:sz w:val="21"/>
              </w:rPr>
              <w:t xml:space="preserve"> </w:t>
            </w:r>
            <w:r>
              <w:rPr>
                <w:sz w:val="21"/>
              </w:rPr>
              <w:t>目），开展定期专项检查。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5.2.3</w:t>
            </w:r>
          </w:p>
        </w:tc>
        <w:tc>
          <w:tcPr>
            <w:tcW w:w="3819" w:type="dxa"/>
          </w:tcPr>
          <w:p>
            <w:pPr>
              <w:pStyle w:val="7"/>
              <w:spacing w:before="178" w:line="266" w:lineRule="auto"/>
              <w:ind w:left="43" w:right="36"/>
              <w:rPr>
                <w:sz w:val="21"/>
              </w:rPr>
            </w:pPr>
            <w:r>
              <w:rPr>
                <w:sz w:val="21"/>
              </w:rPr>
              <w:t>安全检查人员应配备专业的防护和计量用具</w:t>
            </w:r>
          </w:p>
        </w:tc>
        <w:tc>
          <w:tcPr>
            <w:tcW w:w="7662" w:type="dxa"/>
          </w:tcPr>
          <w:p>
            <w:pPr>
              <w:pStyle w:val="7"/>
              <w:spacing w:line="300" w:lineRule="exact"/>
              <w:ind w:right="29"/>
              <w:jc w:val="both"/>
              <w:rPr>
                <w:sz w:val="21"/>
              </w:rPr>
            </w:pPr>
            <w:r>
              <w:rPr>
                <w:sz w:val="21"/>
              </w:rPr>
              <w:t>（</w:t>
            </w:r>
            <w:r>
              <w:rPr>
                <w:rFonts w:ascii="Times New Roman" w:eastAsia="Times New Roman"/>
                <w:sz w:val="21"/>
              </w:rPr>
              <w:t>42</w:t>
            </w:r>
            <w:r>
              <w:rPr>
                <w:sz w:val="21"/>
              </w:rPr>
              <w:t>）安全检查人员要佩戴标识、配备照相器具。进入涉及危化品、生物、辐射等实验室要穿戴必要的防护装具；检查辐射场所要佩戴个人辐射剂量计；配备必要的</w:t>
            </w:r>
            <w:r>
              <w:rPr>
                <w:spacing w:val="-1"/>
                <w:sz w:val="21"/>
              </w:rPr>
              <w:t>测量、计量用具</w:t>
            </w:r>
            <w:r>
              <w:rPr>
                <w:sz w:val="21"/>
              </w:rPr>
              <w:t>（</w:t>
            </w:r>
            <w:r>
              <w:rPr>
                <w:spacing w:val="-14"/>
                <w:sz w:val="21"/>
              </w:rPr>
              <w:t xml:space="preserve">手持式 </w:t>
            </w:r>
            <w:r>
              <w:rPr>
                <w:rFonts w:ascii="Times New Roman" w:eastAsia="Times New Roman"/>
                <w:sz w:val="21"/>
              </w:rPr>
              <w:t>VOC</w:t>
            </w:r>
            <w:r>
              <w:rPr>
                <w:rFonts w:ascii="Times New Roman" w:eastAsia="Times New Roman"/>
                <w:spacing w:val="-2"/>
                <w:sz w:val="21"/>
              </w:rPr>
              <w:t xml:space="preserve"> </w:t>
            </w:r>
            <w:r>
              <w:rPr>
                <w:sz w:val="21"/>
              </w:rPr>
              <w:t>检测仪、声级计、风速仪、电笔、万用表等</w:t>
            </w:r>
            <w:r>
              <w:rPr>
                <w:spacing w:val="-108"/>
                <w:sz w:val="21"/>
              </w:rPr>
              <w:t>）</w:t>
            </w:r>
            <w:r>
              <w:rPr>
                <w:sz w:val="21"/>
              </w:rPr>
              <w:t>。</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5.3</w:t>
            </w:r>
          </w:p>
        </w:tc>
        <w:tc>
          <w:tcPr>
            <w:tcW w:w="14026" w:type="dxa"/>
            <w:gridSpan w:val="3"/>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安全隐患整改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5.3.1</w:t>
            </w:r>
          </w:p>
        </w:tc>
        <w:tc>
          <w:tcPr>
            <w:tcW w:w="3819" w:type="dxa"/>
          </w:tcPr>
          <w:p>
            <w:pPr>
              <w:pStyle w:val="7"/>
              <w:spacing w:before="29"/>
              <w:ind w:left="43"/>
              <w:rPr>
                <w:sz w:val="21"/>
              </w:rPr>
            </w:pPr>
            <w:r>
              <w:rPr>
                <w:sz w:val="21"/>
              </w:rPr>
              <w:t>检查中发现的问题应以正式形式通知到</w:t>
            </w:r>
          </w:p>
          <w:p>
            <w:pPr>
              <w:pStyle w:val="7"/>
              <w:spacing w:before="31" w:line="250" w:lineRule="exact"/>
              <w:ind w:left="43"/>
              <w:rPr>
                <w:sz w:val="21"/>
              </w:rPr>
            </w:pPr>
            <w:r>
              <w:rPr>
                <w:sz w:val="21"/>
              </w:rPr>
              <w:t>相关负责人</w:t>
            </w:r>
          </w:p>
        </w:tc>
        <w:tc>
          <w:tcPr>
            <w:tcW w:w="7662" w:type="dxa"/>
          </w:tcPr>
          <w:p>
            <w:pPr>
              <w:pStyle w:val="7"/>
              <w:spacing w:before="29"/>
              <w:rPr>
                <w:sz w:val="21"/>
              </w:rPr>
            </w:pPr>
            <w:r>
              <w:rPr>
                <w:sz w:val="21"/>
              </w:rPr>
              <w:t>（</w:t>
            </w:r>
            <w:r>
              <w:rPr>
                <w:rFonts w:ascii="Times New Roman" w:eastAsia="Times New Roman"/>
                <w:sz w:val="21"/>
              </w:rPr>
              <w:t>43</w:t>
            </w:r>
            <w:r>
              <w:rPr>
                <w:sz w:val="21"/>
              </w:rPr>
              <w:t>）通知的方式包括校网上公告、实验室安全简报、书面或电子的整改通知书等</w:t>
            </w:r>
          </w:p>
          <w:p>
            <w:pPr>
              <w:pStyle w:val="7"/>
              <w:spacing w:before="31" w:line="250" w:lineRule="exact"/>
              <w:rPr>
                <w:sz w:val="21"/>
              </w:rPr>
            </w:pPr>
            <w:r>
              <w:rPr>
                <w:sz w:val="21"/>
              </w:rPr>
              <w:t>形式。</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50" w:type="dxa"/>
          </w:tcPr>
          <w:p>
            <w:pPr>
              <w:pStyle w:val="7"/>
              <w:spacing w:before="6"/>
              <w:ind w:left="0"/>
              <w:rPr>
                <w:rFonts w:ascii="Microsoft YaHei UI"/>
                <w:b/>
                <w:sz w:val="19"/>
              </w:rPr>
            </w:pPr>
          </w:p>
          <w:p>
            <w:pPr>
              <w:pStyle w:val="7"/>
              <w:rPr>
                <w:rFonts w:ascii="Times New Roman"/>
                <w:sz w:val="21"/>
              </w:rPr>
            </w:pPr>
            <w:r>
              <w:rPr>
                <w:rFonts w:ascii="Times New Roman"/>
                <w:sz w:val="21"/>
              </w:rPr>
              <w:t>5.3.2</w:t>
            </w:r>
          </w:p>
        </w:tc>
        <w:tc>
          <w:tcPr>
            <w:tcW w:w="3819" w:type="dxa"/>
          </w:tcPr>
          <w:p>
            <w:pPr>
              <w:pStyle w:val="7"/>
              <w:spacing w:before="10"/>
              <w:ind w:left="0"/>
              <w:rPr>
                <w:rFonts w:ascii="Microsoft YaHei UI"/>
                <w:b/>
                <w:sz w:val="18"/>
              </w:rPr>
            </w:pPr>
          </w:p>
          <w:p>
            <w:pPr>
              <w:pStyle w:val="7"/>
              <w:ind w:left="43"/>
              <w:rPr>
                <w:sz w:val="21"/>
              </w:rPr>
            </w:pPr>
            <w:r>
              <w:rPr>
                <w:sz w:val="21"/>
              </w:rPr>
              <w:t>院系须及时组织隐患整改</w:t>
            </w:r>
          </w:p>
        </w:tc>
        <w:tc>
          <w:tcPr>
            <w:tcW w:w="7662" w:type="dxa"/>
          </w:tcPr>
          <w:p>
            <w:pPr>
              <w:pStyle w:val="7"/>
              <w:numPr>
                <w:ilvl w:val="0"/>
                <w:numId w:val="6"/>
              </w:numPr>
              <w:tabs>
                <w:tab w:val="left" w:pos="680"/>
              </w:tabs>
              <w:spacing w:before="30" w:after="0" w:line="240" w:lineRule="auto"/>
              <w:ind w:left="680" w:right="0" w:hanging="635"/>
              <w:jc w:val="left"/>
              <w:rPr>
                <w:sz w:val="21"/>
              </w:rPr>
            </w:pPr>
            <w:r>
              <w:rPr>
                <w:sz w:val="21"/>
              </w:rPr>
              <w:t>整改报告应在规定时间内提交学校管理部门。</w:t>
            </w:r>
          </w:p>
          <w:p>
            <w:pPr>
              <w:pStyle w:val="7"/>
              <w:numPr>
                <w:ilvl w:val="0"/>
                <w:numId w:val="6"/>
              </w:numPr>
              <w:tabs>
                <w:tab w:val="left" w:pos="680"/>
              </w:tabs>
              <w:spacing w:before="0" w:after="0" w:line="300" w:lineRule="atLeast"/>
              <w:ind w:left="45" w:right="29" w:firstLine="0"/>
              <w:jc w:val="left"/>
              <w:rPr>
                <w:sz w:val="21"/>
              </w:rPr>
            </w:pPr>
            <w:r>
              <w:rPr>
                <w:sz w:val="21"/>
              </w:rPr>
              <w:t>如存在重大隐患，实验室应立即停止实验活动，整改完成或采取相应防护措施后方能恢复实验。</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5.4</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安全报告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5.4.1</w:t>
            </w:r>
          </w:p>
        </w:tc>
        <w:tc>
          <w:tcPr>
            <w:tcW w:w="3819" w:type="dxa"/>
          </w:tcPr>
          <w:p>
            <w:pPr>
              <w:pStyle w:val="7"/>
              <w:spacing w:before="29"/>
              <w:ind w:left="43"/>
              <w:rPr>
                <w:sz w:val="21"/>
              </w:rPr>
            </w:pPr>
            <w:r>
              <w:rPr>
                <w:sz w:val="21"/>
              </w:rPr>
              <w:t>学校有定期</w:t>
            </w:r>
            <w:r>
              <w:rPr>
                <w:rFonts w:ascii="Times New Roman" w:eastAsia="Times New Roman"/>
                <w:sz w:val="21"/>
              </w:rPr>
              <w:t>/</w:t>
            </w:r>
            <w:r>
              <w:rPr>
                <w:sz w:val="21"/>
              </w:rPr>
              <w:t>不定期的安全检查通报；院</w:t>
            </w:r>
          </w:p>
          <w:p>
            <w:pPr>
              <w:pStyle w:val="7"/>
              <w:spacing w:before="31" w:line="250" w:lineRule="exact"/>
              <w:ind w:left="43"/>
              <w:rPr>
                <w:sz w:val="21"/>
              </w:rPr>
            </w:pPr>
            <w:r>
              <w:rPr>
                <w:sz w:val="21"/>
              </w:rPr>
              <w:t>系有安全检查及整改记录</w:t>
            </w:r>
          </w:p>
        </w:tc>
        <w:tc>
          <w:tcPr>
            <w:tcW w:w="7662" w:type="dxa"/>
          </w:tcPr>
          <w:p>
            <w:pPr>
              <w:pStyle w:val="7"/>
              <w:spacing w:before="178"/>
              <w:rPr>
                <w:sz w:val="21"/>
              </w:rPr>
            </w:pPr>
            <w:r>
              <w:rPr>
                <w:sz w:val="21"/>
              </w:rPr>
              <w:t>（</w:t>
            </w:r>
            <w:r>
              <w:rPr>
                <w:rFonts w:ascii="Times New Roman" w:eastAsia="Times New Roman"/>
                <w:sz w:val="21"/>
              </w:rPr>
              <w:t>46</w:t>
            </w:r>
            <w:r>
              <w:rPr>
                <w:sz w:val="21"/>
              </w:rPr>
              <w:t>）存有相关资料或电子文档。</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w w:val="100"/>
                <w:sz w:val="21"/>
              </w:rPr>
              <w:t>6</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6.1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场所环境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6.1.1</w:t>
            </w:r>
          </w:p>
        </w:tc>
        <w:tc>
          <w:tcPr>
            <w:tcW w:w="3819" w:type="dxa"/>
          </w:tcPr>
          <w:p>
            <w:pPr>
              <w:pStyle w:val="7"/>
              <w:spacing w:before="3"/>
              <w:ind w:left="0"/>
              <w:rPr>
                <w:rFonts w:ascii="Microsoft YaHei UI"/>
                <w:b/>
                <w:sz w:val="10"/>
              </w:rPr>
            </w:pPr>
          </w:p>
          <w:p>
            <w:pPr>
              <w:pStyle w:val="7"/>
              <w:ind w:left="43"/>
              <w:rPr>
                <w:sz w:val="21"/>
              </w:rPr>
            </w:pPr>
            <w:r>
              <w:rPr>
                <w:spacing w:val="-1"/>
                <w:sz w:val="21"/>
              </w:rPr>
              <w:t>实验场所应张贴安全信息牌</w:t>
            </w:r>
          </w:p>
        </w:tc>
        <w:tc>
          <w:tcPr>
            <w:tcW w:w="7662" w:type="dxa"/>
          </w:tcPr>
          <w:p>
            <w:pPr>
              <w:pStyle w:val="7"/>
              <w:spacing w:before="29"/>
              <w:rPr>
                <w:sz w:val="21"/>
              </w:rPr>
            </w:pPr>
            <w:r>
              <w:rPr>
                <w:sz w:val="21"/>
              </w:rPr>
              <w:t>（</w:t>
            </w:r>
            <w:r>
              <w:rPr>
                <w:rFonts w:ascii="Times New Roman" w:eastAsia="Times New Roman"/>
                <w:sz w:val="21"/>
              </w:rPr>
              <w:t>47</w:t>
            </w:r>
            <w:r>
              <w:rPr>
                <w:sz w:val="21"/>
              </w:rPr>
              <w:t>）每个房间门口挂有安全信息牌，信息包括：安全风险点的警示标识、安全责</w:t>
            </w:r>
          </w:p>
          <w:p>
            <w:pPr>
              <w:pStyle w:val="7"/>
              <w:spacing w:before="31" w:line="250" w:lineRule="exact"/>
              <w:rPr>
                <w:sz w:val="21"/>
              </w:rPr>
            </w:pPr>
            <w:r>
              <w:rPr>
                <w:spacing w:val="-1"/>
                <w:sz w:val="21"/>
              </w:rPr>
              <w:t>任人、涉及危险类别、防护措施和有效的应急联系电话等，并及时更新。</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rPr>
                <w:rFonts w:ascii="Times New Roman"/>
                <w:sz w:val="21"/>
              </w:rPr>
            </w:pPr>
            <w:r>
              <w:rPr>
                <w:rFonts w:ascii="Times New Roman"/>
                <w:sz w:val="21"/>
              </w:rPr>
              <w:t>6.1.2</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ind w:left="43"/>
              <w:rPr>
                <w:sz w:val="21"/>
              </w:rPr>
            </w:pPr>
            <w:r>
              <w:rPr>
                <w:sz w:val="21"/>
              </w:rPr>
              <w:t>实验场所应具备合理的安全空间布局</w:t>
            </w:r>
          </w:p>
        </w:tc>
        <w:tc>
          <w:tcPr>
            <w:tcW w:w="7662" w:type="dxa"/>
          </w:tcPr>
          <w:p>
            <w:pPr>
              <w:pStyle w:val="7"/>
              <w:numPr>
                <w:ilvl w:val="0"/>
                <w:numId w:val="7"/>
              </w:numPr>
              <w:tabs>
                <w:tab w:val="left" w:pos="680"/>
              </w:tabs>
              <w:spacing w:before="29" w:after="0" w:line="266" w:lineRule="auto"/>
              <w:ind w:left="45" w:right="28" w:firstLine="0"/>
              <w:jc w:val="left"/>
              <w:rPr>
                <w:sz w:val="21"/>
              </w:rPr>
            </w:pPr>
            <w:r>
              <w:rPr>
                <w:spacing w:val="-20"/>
                <w:sz w:val="21"/>
              </w:rPr>
              <w:t xml:space="preserve">超过 </w:t>
            </w:r>
            <w:r>
              <w:rPr>
                <w:rFonts w:ascii="Times New Roman" w:eastAsia="Times New Roman"/>
                <w:spacing w:val="-1"/>
                <w:sz w:val="21"/>
              </w:rPr>
              <w:t>200</w:t>
            </w:r>
            <w:r>
              <w:rPr>
                <w:rFonts w:ascii="Times New Roman" w:eastAsia="Times New Roman"/>
                <w:spacing w:val="-3"/>
                <w:sz w:val="21"/>
              </w:rPr>
              <w:t xml:space="preserve"> </w:t>
            </w:r>
            <w:r>
              <w:rPr>
                <w:spacing w:val="-1"/>
                <w:sz w:val="21"/>
              </w:rPr>
              <w:t>平方米的实验楼层具有至少两处安全出口，</w:t>
            </w:r>
            <w:r>
              <w:rPr>
                <w:rFonts w:ascii="Times New Roman" w:eastAsia="Times New Roman"/>
                <w:sz w:val="21"/>
              </w:rPr>
              <w:t>75</w:t>
            </w:r>
            <w:r>
              <w:rPr>
                <w:rFonts w:ascii="Times New Roman" w:eastAsia="Times New Roman"/>
                <w:spacing w:val="-2"/>
                <w:sz w:val="21"/>
              </w:rPr>
              <w:t xml:space="preserve"> </w:t>
            </w:r>
            <w:r>
              <w:rPr>
                <w:sz w:val="21"/>
              </w:rPr>
              <w:t>平方米以上实验室要有两个出入口。</w:t>
            </w:r>
          </w:p>
          <w:p>
            <w:pPr>
              <w:pStyle w:val="7"/>
              <w:numPr>
                <w:ilvl w:val="0"/>
                <w:numId w:val="7"/>
              </w:numPr>
              <w:tabs>
                <w:tab w:val="left" w:pos="680"/>
              </w:tabs>
              <w:spacing w:before="3" w:after="0" w:line="240" w:lineRule="auto"/>
              <w:ind w:left="680" w:right="0" w:hanging="635"/>
              <w:jc w:val="left"/>
              <w:rPr>
                <w:sz w:val="21"/>
              </w:rPr>
            </w:pPr>
            <w:r>
              <w:rPr>
                <w:spacing w:val="-5"/>
                <w:sz w:val="21"/>
              </w:rPr>
              <w:t xml:space="preserve">实验楼大走廊保证留有大于 </w:t>
            </w:r>
            <w:r>
              <w:rPr>
                <w:rFonts w:ascii="Times New Roman" w:eastAsia="Times New Roman"/>
                <w:sz w:val="21"/>
              </w:rPr>
              <w:t xml:space="preserve">1.5 </w:t>
            </w:r>
            <w:r>
              <w:rPr>
                <w:sz w:val="21"/>
              </w:rPr>
              <w:t>米净宽的消防通道。</w:t>
            </w:r>
          </w:p>
          <w:p>
            <w:pPr>
              <w:pStyle w:val="7"/>
              <w:numPr>
                <w:ilvl w:val="0"/>
                <w:numId w:val="7"/>
              </w:numPr>
              <w:tabs>
                <w:tab w:val="left" w:pos="680"/>
              </w:tabs>
              <w:spacing w:before="31" w:after="0" w:line="240" w:lineRule="auto"/>
              <w:ind w:left="680" w:right="0" w:hanging="635"/>
              <w:jc w:val="left"/>
              <w:rPr>
                <w:sz w:val="21"/>
              </w:rPr>
            </w:pPr>
            <w:r>
              <w:rPr>
                <w:spacing w:val="-6"/>
                <w:sz w:val="21"/>
              </w:rPr>
              <w:t xml:space="preserve">实验室操作区层高不低于 </w:t>
            </w:r>
            <w:r>
              <w:rPr>
                <w:rFonts w:ascii="Times New Roman" w:eastAsia="Times New Roman"/>
                <w:sz w:val="21"/>
              </w:rPr>
              <w:t xml:space="preserve">2 </w:t>
            </w:r>
            <w:r>
              <w:rPr>
                <w:sz w:val="21"/>
              </w:rPr>
              <w:t>米。</w:t>
            </w:r>
          </w:p>
          <w:p>
            <w:pPr>
              <w:pStyle w:val="7"/>
              <w:numPr>
                <w:ilvl w:val="0"/>
                <w:numId w:val="7"/>
              </w:numPr>
              <w:tabs>
                <w:tab w:val="left" w:pos="680"/>
              </w:tabs>
              <w:spacing w:before="32" w:after="0" w:line="250" w:lineRule="exact"/>
              <w:ind w:left="680" w:right="-87" w:hanging="635"/>
              <w:jc w:val="left"/>
              <w:rPr>
                <w:sz w:val="21"/>
              </w:rPr>
            </w:pPr>
            <w:r>
              <w:rPr>
                <w:spacing w:val="-3"/>
                <w:sz w:val="21"/>
              </w:rPr>
              <w:t xml:space="preserve">理工农医类实验室内多人同时进行实验时，人均操作面积不小于 </w:t>
            </w:r>
            <w:r>
              <w:rPr>
                <w:rFonts w:ascii="Times New Roman" w:eastAsia="Times New Roman"/>
                <w:sz w:val="21"/>
              </w:rPr>
              <w:t>2.5</w:t>
            </w:r>
            <w:r>
              <w:rPr>
                <w:rFonts w:ascii="Times New Roman" w:eastAsia="Times New Roman"/>
                <w:spacing w:val="-3"/>
                <w:sz w:val="21"/>
              </w:rPr>
              <w:t xml:space="preserve"> </w:t>
            </w:r>
            <w:r>
              <w:rPr>
                <w:sz w:val="21"/>
              </w:rPr>
              <w:t>平方米。</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50" w:type="dxa"/>
          </w:tcPr>
          <w:p>
            <w:pPr>
              <w:pStyle w:val="7"/>
              <w:spacing w:before="195"/>
              <w:rPr>
                <w:rFonts w:ascii="Times New Roman"/>
                <w:sz w:val="21"/>
              </w:rPr>
            </w:pPr>
            <w:r>
              <w:rPr>
                <w:rFonts w:ascii="Times New Roman"/>
                <w:sz w:val="21"/>
              </w:rPr>
              <w:t>6.1.3</w:t>
            </w:r>
          </w:p>
        </w:tc>
        <w:tc>
          <w:tcPr>
            <w:tcW w:w="3819" w:type="dxa"/>
          </w:tcPr>
          <w:p>
            <w:pPr>
              <w:pStyle w:val="7"/>
              <w:spacing w:line="300" w:lineRule="atLeast"/>
              <w:ind w:left="43" w:right="29"/>
              <w:rPr>
                <w:sz w:val="21"/>
              </w:rPr>
            </w:pPr>
            <w:r>
              <w:rPr>
                <w:spacing w:val="-6"/>
                <w:sz w:val="21"/>
              </w:rPr>
              <w:t>实验室消防通道通畅，公共场所不堆放仪</w:t>
            </w:r>
            <w:r>
              <w:rPr>
                <w:sz w:val="21"/>
              </w:rPr>
              <w:t>器和物品</w:t>
            </w:r>
          </w:p>
        </w:tc>
        <w:tc>
          <w:tcPr>
            <w:tcW w:w="7662" w:type="dxa"/>
          </w:tcPr>
          <w:p>
            <w:pPr>
              <w:pStyle w:val="7"/>
              <w:spacing w:before="181"/>
              <w:rPr>
                <w:sz w:val="21"/>
              </w:rPr>
            </w:pPr>
            <w:r>
              <w:rPr>
                <w:sz w:val="21"/>
              </w:rPr>
              <w:t>（</w:t>
            </w:r>
            <w:r>
              <w:rPr>
                <w:rFonts w:ascii="Times New Roman" w:eastAsia="Times New Roman"/>
                <w:sz w:val="21"/>
              </w:rPr>
              <w:t>52</w:t>
            </w:r>
            <w:r>
              <w:rPr>
                <w:sz w:val="21"/>
              </w:rPr>
              <w:t>）保持消防通道通畅。</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rPr>
                <w:rFonts w:ascii="Times New Roman"/>
                <w:sz w:val="21"/>
              </w:rPr>
            </w:pPr>
            <w:r>
              <w:rPr>
                <w:rFonts w:ascii="Times New Roman"/>
                <w:sz w:val="21"/>
              </w:rPr>
              <w:t>6.1.4</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ind w:left="43"/>
              <w:rPr>
                <w:sz w:val="21"/>
              </w:rPr>
            </w:pPr>
            <w:r>
              <w:rPr>
                <w:spacing w:val="-1"/>
                <w:sz w:val="21"/>
              </w:rPr>
              <w:t>实验室建设和装修应符合消防安全要求</w:t>
            </w:r>
          </w:p>
        </w:tc>
        <w:tc>
          <w:tcPr>
            <w:tcW w:w="7662" w:type="dxa"/>
          </w:tcPr>
          <w:p>
            <w:pPr>
              <w:pStyle w:val="7"/>
              <w:numPr>
                <w:ilvl w:val="0"/>
                <w:numId w:val="8"/>
              </w:numPr>
              <w:tabs>
                <w:tab w:val="left" w:pos="680"/>
              </w:tabs>
              <w:spacing w:before="30" w:after="0" w:line="240" w:lineRule="auto"/>
              <w:ind w:left="680" w:right="0" w:hanging="635"/>
              <w:jc w:val="left"/>
              <w:rPr>
                <w:sz w:val="21"/>
              </w:rPr>
            </w:pPr>
            <w:r>
              <w:rPr>
                <w:sz w:val="21"/>
              </w:rPr>
              <w:t>实验操作台应选用合格的防火、耐腐蚀材料。</w:t>
            </w:r>
          </w:p>
          <w:p>
            <w:pPr>
              <w:pStyle w:val="7"/>
              <w:numPr>
                <w:ilvl w:val="0"/>
                <w:numId w:val="8"/>
              </w:numPr>
              <w:tabs>
                <w:tab w:val="left" w:pos="680"/>
              </w:tabs>
              <w:spacing w:before="30" w:after="0" w:line="240" w:lineRule="auto"/>
              <w:ind w:left="680" w:right="0" w:hanging="635"/>
              <w:jc w:val="left"/>
              <w:rPr>
                <w:sz w:val="21"/>
              </w:rPr>
            </w:pPr>
            <w:r>
              <w:rPr>
                <w:sz w:val="21"/>
              </w:rPr>
              <w:t>仪器设备安装符合建筑物承重荷载。</w:t>
            </w:r>
          </w:p>
          <w:p>
            <w:pPr>
              <w:pStyle w:val="7"/>
              <w:numPr>
                <w:ilvl w:val="0"/>
                <w:numId w:val="8"/>
              </w:numPr>
              <w:tabs>
                <w:tab w:val="left" w:pos="680"/>
              </w:tabs>
              <w:spacing w:before="31" w:after="0" w:line="240" w:lineRule="auto"/>
              <w:ind w:left="680" w:right="0" w:hanging="635"/>
              <w:jc w:val="left"/>
              <w:rPr>
                <w:sz w:val="21"/>
              </w:rPr>
            </w:pPr>
            <w:r>
              <w:rPr>
                <w:sz w:val="21"/>
              </w:rPr>
              <w:t>有可燃气体的实验室不设吊顶。</w:t>
            </w:r>
          </w:p>
          <w:p>
            <w:pPr>
              <w:pStyle w:val="7"/>
              <w:numPr>
                <w:ilvl w:val="0"/>
                <w:numId w:val="8"/>
              </w:numPr>
              <w:tabs>
                <w:tab w:val="left" w:pos="680"/>
              </w:tabs>
              <w:spacing w:before="31" w:after="0" w:line="240" w:lineRule="auto"/>
              <w:ind w:left="680" w:right="-87" w:hanging="635"/>
              <w:jc w:val="left"/>
              <w:rPr>
                <w:sz w:val="21"/>
              </w:rPr>
            </w:pPr>
            <w:r>
              <w:rPr>
                <w:spacing w:val="-3"/>
                <w:sz w:val="21"/>
              </w:rPr>
              <w:t>不用的配电箱、插座、水管水龙头、网线、气体管路等，应及时拆除或封闭。</w:t>
            </w:r>
          </w:p>
          <w:p>
            <w:pPr>
              <w:pStyle w:val="7"/>
              <w:numPr>
                <w:ilvl w:val="0"/>
                <w:numId w:val="8"/>
              </w:numPr>
              <w:tabs>
                <w:tab w:val="left" w:pos="680"/>
              </w:tabs>
              <w:spacing w:before="31" w:after="0" w:line="250" w:lineRule="exact"/>
              <w:ind w:left="680" w:right="0" w:hanging="635"/>
              <w:jc w:val="left"/>
              <w:rPr>
                <w:sz w:val="21"/>
              </w:rPr>
            </w:pPr>
            <w:r>
              <w:rPr>
                <w:sz w:val="21"/>
              </w:rPr>
              <w:t>实验室门上有观察窗，外开门不阻挡逃生路径。</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4" w:line="236" w:lineRule="exact"/>
              <w:rPr>
                <w:rFonts w:ascii="Times New Roman"/>
                <w:sz w:val="21"/>
              </w:rPr>
            </w:pPr>
            <w:r>
              <w:rPr>
                <w:rFonts w:ascii="Times New Roman"/>
                <w:sz w:val="21"/>
              </w:rPr>
              <w:t>6.1.5</w:t>
            </w:r>
          </w:p>
        </w:tc>
        <w:tc>
          <w:tcPr>
            <w:tcW w:w="3819" w:type="dxa"/>
          </w:tcPr>
          <w:p>
            <w:pPr>
              <w:pStyle w:val="7"/>
              <w:spacing w:before="30" w:line="250" w:lineRule="exact"/>
              <w:ind w:left="43"/>
              <w:rPr>
                <w:sz w:val="21"/>
              </w:rPr>
            </w:pPr>
            <w:r>
              <w:rPr>
                <w:spacing w:val="-1"/>
                <w:sz w:val="21"/>
              </w:rPr>
              <w:t>实验室所有房间均须配有应急备用钥匙</w:t>
            </w:r>
          </w:p>
        </w:tc>
        <w:tc>
          <w:tcPr>
            <w:tcW w:w="7662" w:type="dxa"/>
          </w:tcPr>
          <w:p>
            <w:pPr>
              <w:pStyle w:val="7"/>
              <w:spacing w:before="30" w:line="250" w:lineRule="exact"/>
              <w:rPr>
                <w:sz w:val="21"/>
              </w:rPr>
            </w:pPr>
            <w:r>
              <w:rPr>
                <w:sz w:val="21"/>
              </w:rPr>
              <w:t>（</w:t>
            </w:r>
            <w:r>
              <w:rPr>
                <w:rFonts w:ascii="Times New Roman" w:eastAsia="Times New Roman"/>
                <w:sz w:val="21"/>
              </w:rPr>
              <w:t>58</w:t>
            </w:r>
            <w:r>
              <w:rPr>
                <w:sz w:val="21"/>
              </w:rPr>
              <w:t>）应急备用钥匙须集中存放、统一管理，应急时方便取用。</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6.1.6</w:t>
            </w:r>
          </w:p>
        </w:tc>
        <w:tc>
          <w:tcPr>
            <w:tcW w:w="3819" w:type="dxa"/>
          </w:tcPr>
          <w:p>
            <w:pPr>
              <w:pStyle w:val="7"/>
              <w:spacing w:before="3"/>
              <w:ind w:left="0"/>
              <w:rPr>
                <w:rFonts w:ascii="Microsoft YaHei UI"/>
                <w:b/>
                <w:sz w:val="10"/>
              </w:rPr>
            </w:pPr>
          </w:p>
          <w:p>
            <w:pPr>
              <w:pStyle w:val="7"/>
              <w:spacing w:line="266" w:lineRule="auto"/>
              <w:ind w:left="43" w:right="30"/>
              <w:rPr>
                <w:sz w:val="21"/>
              </w:rPr>
            </w:pPr>
            <w:r>
              <w:rPr>
                <w:spacing w:val="-5"/>
                <w:sz w:val="21"/>
              </w:rPr>
              <w:t>实验设备须做好振动减振、电磁屏蔽和降</w:t>
            </w:r>
            <w:r>
              <w:rPr>
                <w:sz w:val="21"/>
              </w:rPr>
              <w:t>噪</w:t>
            </w:r>
          </w:p>
        </w:tc>
        <w:tc>
          <w:tcPr>
            <w:tcW w:w="7662" w:type="dxa"/>
          </w:tcPr>
          <w:p>
            <w:pPr>
              <w:pStyle w:val="7"/>
              <w:numPr>
                <w:ilvl w:val="0"/>
                <w:numId w:val="9"/>
              </w:numPr>
              <w:tabs>
                <w:tab w:val="left" w:pos="680"/>
              </w:tabs>
              <w:spacing w:before="29" w:after="0" w:line="240" w:lineRule="auto"/>
              <w:ind w:left="680" w:right="0" w:hanging="635"/>
              <w:jc w:val="left"/>
              <w:rPr>
                <w:sz w:val="21"/>
              </w:rPr>
            </w:pPr>
            <w:r>
              <w:rPr>
                <w:sz w:val="21"/>
              </w:rPr>
              <w:t>容易产生振动的设备，须考虑采取合理的减振措施。</w:t>
            </w:r>
          </w:p>
          <w:p>
            <w:pPr>
              <w:pStyle w:val="7"/>
              <w:numPr>
                <w:ilvl w:val="0"/>
                <w:numId w:val="9"/>
              </w:numPr>
              <w:tabs>
                <w:tab w:val="left" w:pos="680"/>
              </w:tabs>
              <w:spacing w:before="31" w:after="0" w:line="240" w:lineRule="auto"/>
              <w:ind w:left="680" w:right="0" w:hanging="635"/>
              <w:jc w:val="left"/>
              <w:rPr>
                <w:sz w:val="21"/>
              </w:rPr>
            </w:pPr>
            <w:r>
              <w:rPr>
                <w:sz w:val="21"/>
              </w:rPr>
              <w:t>易对外产生磁场或易受磁场干扰的设备，须做好磁屏蔽。</w:t>
            </w:r>
          </w:p>
          <w:p>
            <w:pPr>
              <w:pStyle w:val="7"/>
              <w:numPr>
                <w:ilvl w:val="0"/>
                <w:numId w:val="9"/>
              </w:numPr>
              <w:tabs>
                <w:tab w:val="left" w:pos="680"/>
              </w:tabs>
              <w:spacing w:before="31" w:after="0" w:line="250" w:lineRule="exact"/>
              <w:ind w:left="680" w:right="0" w:hanging="635"/>
              <w:jc w:val="left"/>
              <w:rPr>
                <w:sz w:val="21"/>
              </w:rPr>
            </w:pPr>
            <w:r>
              <w:rPr>
                <w:spacing w:val="-6"/>
                <w:sz w:val="21"/>
              </w:rPr>
              <w:t xml:space="preserve">实验室噪声一般不高于 </w:t>
            </w:r>
            <w:r>
              <w:rPr>
                <w:rFonts w:ascii="Times New Roman" w:eastAsia="Times New Roman"/>
                <w:sz w:val="21"/>
              </w:rPr>
              <w:t xml:space="preserve">55 </w:t>
            </w:r>
            <w:r>
              <w:rPr>
                <w:sz w:val="21"/>
              </w:rPr>
              <w:t>分贝（</w:t>
            </w:r>
            <w:r>
              <w:rPr>
                <w:spacing w:val="-7"/>
                <w:sz w:val="21"/>
              </w:rPr>
              <w:t xml:space="preserve">机械设备不高于 </w:t>
            </w:r>
            <w:r>
              <w:rPr>
                <w:rFonts w:ascii="Times New Roman" w:eastAsia="Times New Roman"/>
                <w:sz w:val="21"/>
              </w:rPr>
              <w:t xml:space="preserve">70 </w:t>
            </w:r>
            <w:r>
              <w:rPr>
                <w:sz w:val="21"/>
              </w:rPr>
              <w:t>分贝</w:t>
            </w:r>
            <w:r>
              <w:rPr>
                <w:spacing w:val="-106"/>
                <w:sz w:val="21"/>
              </w:rPr>
              <w:t>）</w:t>
            </w:r>
            <w:r>
              <w:rPr>
                <w:sz w:val="21"/>
              </w:rPr>
              <w:t>。</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0" w:type="dxa"/>
          </w:tcPr>
          <w:p>
            <w:pPr>
              <w:pStyle w:val="7"/>
              <w:spacing w:before="14"/>
              <w:ind w:left="0"/>
              <w:rPr>
                <w:rFonts w:ascii="Microsoft YaHei UI"/>
                <w:b/>
                <w:sz w:val="27"/>
              </w:rPr>
            </w:pPr>
          </w:p>
          <w:p>
            <w:pPr>
              <w:pStyle w:val="7"/>
              <w:rPr>
                <w:rFonts w:ascii="Times New Roman"/>
                <w:sz w:val="21"/>
              </w:rPr>
            </w:pPr>
            <w:r>
              <w:rPr>
                <w:rFonts w:ascii="Times New Roman"/>
                <w:sz w:val="21"/>
              </w:rPr>
              <w:t>6.1.7</w:t>
            </w:r>
          </w:p>
        </w:tc>
        <w:tc>
          <w:tcPr>
            <w:tcW w:w="3819" w:type="dxa"/>
          </w:tcPr>
          <w:p>
            <w:pPr>
              <w:pStyle w:val="7"/>
              <w:spacing w:before="9"/>
              <w:ind w:left="0"/>
              <w:rPr>
                <w:rFonts w:ascii="Microsoft YaHei UI"/>
                <w:b/>
                <w:sz w:val="18"/>
              </w:rPr>
            </w:pPr>
          </w:p>
          <w:p>
            <w:pPr>
              <w:pStyle w:val="7"/>
              <w:spacing w:line="266" w:lineRule="auto"/>
              <w:ind w:left="43" w:right="29"/>
              <w:rPr>
                <w:sz w:val="21"/>
              </w:rPr>
            </w:pPr>
            <w:r>
              <w:rPr>
                <w:spacing w:val="-3"/>
                <w:sz w:val="21"/>
              </w:rPr>
              <w:t>实验室水、电、气管线布局合理，安装施</w:t>
            </w:r>
            <w:r>
              <w:rPr>
                <w:sz w:val="21"/>
              </w:rPr>
              <w:t>工规范</w:t>
            </w:r>
          </w:p>
        </w:tc>
        <w:tc>
          <w:tcPr>
            <w:tcW w:w="7662" w:type="dxa"/>
          </w:tcPr>
          <w:p>
            <w:pPr>
              <w:pStyle w:val="7"/>
              <w:numPr>
                <w:ilvl w:val="0"/>
                <w:numId w:val="10"/>
              </w:numPr>
              <w:tabs>
                <w:tab w:val="left" w:pos="680"/>
              </w:tabs>
              <w:spacing w:before="29" w:after="0" w:line="266" w:lineRule="auto"/>
              <w:ind w:left="45" w:right="29" w:firstLine="0"/>
              <w:jc w:val="left"/>
              <w:rPr>
                <w:sz w:val="21"/>
              </w:rPr>
            </w:pPr>
            <w:r>
              <w:rPr>
                <w:sz w:val="21"/>
              </w:rPr>
              <w:t>采用管道供气的实验室，输气管道及阀门无漏气现象，并有明确标识。供气管道有名称和气体流向标识，无破损。</w:t>
            </w:r>
          </w:p>
          <w:p>
            <w:pPr>
              <w:pStyle w:val="7"/>
              <w:numPr>
                <w:ilvl w:val="0"/>
                <w:numId w:val="10"/>
              </w:numPr>
              <w:tabs>
                <w:tab w:val="left" w:pos="680"/>
              </w:tabs>
              <w:spacing w:before="3" w:after="0" w:line="240" w:lineRule="auto"/>
              <w:ind w:left="680" w:right="0" w:hanging="635"/>
              <w:jc w:val="left"/>
              <w:rPr>
                <w:sz w:val="21"/>
              </w:rPr>
            </w:pPr>
            <w:r>
              <w:rPr>
                <w:sz w:val="21"/>
              </w:rPr>
              <w:t>高温、明火设备放置位置与气体管道有安全间隔距离。</w:t>
            </w:r>
          </w:p>
          <w:p>
            <w:pPr>
              <w:pStyle w:val="7"/>
              <w:numPr>
                <w:ilvl w:val="0"/>
                <w:numId w:val="10"/>
              </w:numPr>
              <w:tabs>
                <w:tab w:val="left" w:pos="680"/>
              </w:tabs>
              <w:spacing w:before="31" w:after="0" w:line="250" w:lineRule="exact"/>
              <w:ind w:left="680" w:right="0" w:hanging="635"/>
              <w:jc w:val="left"/>
              <w:rPr>
                <w:sz w:val="21"/>
              </w:rPr>
            </w:pPr>
            <w:r>
              <w:rPr>
                <w:sz w:val="21"/>
              </w:rPr>
              <w:t>实验室改造工程应经过审批后实施。</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4" w:line="236" w:lineRule="exact"/>
              <w:rPr>
                <w:rFonts w:ascii="Times New Roman"/>
                <w:b/>
                <w:sz w:val="21"/>
              </w:rPr>
            </w:pPr>
            <w:r>
              <w:rPr>
                <w:rFonts w:ascii="Times New Roman"/>
                <w:b/>
                <w:sz w:val="21"/>
              </w:rPr>
              <w:t>6.2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卫生与日常管理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850" w:type="dxa"/>
          </w:tcPr>
          <w:p>
            <w:pPr>
              <w:pStyle w:val="7"/>
              <w:spacing w:before="8"/>
              <w:ind w:left="0"/>
              <w:rPr>
                <w:rFonts w:ascii="Microsoft YaHei UI"/>
                <w:b/>
                <w:sz w:val="19"/>
              </w:rPr>
            </w:pPr>
          </w:p>
          <w:p>
            <w:pPr>
              <w:pStyle w:val="7"/>
              <w:rPr>
                <w:rFonts w:ascii="Times New Roman"/>
                <w:sz w:val="21"/>
              </w:rPr>
            </w:pPr>
            <w:r>
              <w:rPr>
                <w:rFonts w:ascii="Times New Roman"/>
                <w:sz w:val="21"/>
              </w:rPr>
              <w:t>6.2.1</w:t>
            </w:r>
          </w:p>
        </w:tc>
        <w:tc>
          <w:tcPr>
            <w:tcW w:w="3819" w:type="dxa"/>
          </w:tcPr>
          <w:p>
            <w:pPr>
              <w:pStyle w:val="7"/>
              <w:spacing w:before="12"/>
              <w:ind w:left="0"/>
              <w:rPr>
                <w:rFonts w:ascii="Microsoft YaHei UI"/>
                <w:b/>
                <w:sz w:val="18"/>
              </w:rPr>
            </w:pPr>
          </w:p>
          <w:p>
            <w:pPr>
              <w:pStyle w:val="7"/>
              <w:ind w:left="43"/>
              <w:rPr>
                <w:sz w:val="21"/>
              </w:rPr>
            </w:pPr>
            <w:r>
              <w:rPr>
                <w:sz w:val="21"/>
              </w:rPr>
              <w:t>实验室分区应相对独立，布局合理</w:t>
            </w:r>
          </w:p>
        </w:tc>
        <w:tc>
          <w:tcPr>
            <w:tcW w:w="7662" w:type="dxa"/>
          </w:tcPr>
          <w:p>
            <w:pPr>
              <w:pStyle w:val="7"/>
              <w:spacing w:line="300" w:lineRule="atLeast"/>
              <w:ind w:right="-87"/>
              <w:rPr>
                <w:sz w:val="21"/>
              </w:rPr>
            </w:pPr>
            <w:r>
              <w:rPr>
                <w:spacing w:val="-3"/>
                <w:sz w:val="21"/>
              </w:rPr>
              <w:t>（</w:t>
            </w:r>
            <w:r>
              <w:rPr>
                <w:rFonts w:ascii="Times New Roman" w:eastAsia="Times New Roman"/>
                <w:spacing w:val="-3"/>
                <w:sz w:val="21"/>
              </w:rPr>
              <w:t>65</w:t>
            </w:r>
            <w:r>
              <w:rPr>
                <w:spacing w:val="-3"/>
                <w:sz w:val="21"/>
              </w:rPr>
              <w:t>）有毒有害实验区与学习区明确分开，合理布局，重点关注化学、生物、辐射、</w:t>
            </w:r>
            <w:r>
              <w:rPr>
                <w:sz w:val="21"/>
              </w:rPr>
              <w:t>激光等类别实验室。如部分区域分区不明显，现场查看有毒有害物质的管理须对工作环境无健康危害。</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6.2.2</w:t>
            </w:r>
          </w:p>
        </w:tc>
        <w:tc>
          <w:tcPr>
            <w:tcW w:w="3819" w:type="dxa"/>
          </w:tcPr>
          <w:p>
            <w:pPr>
              <w:pStyle w:val="7"/>
              <w:spacing w:before="178"/>
              <w:ind w:left="43"/>
              <w:rPr>
                <w:sz w:val="21"/>
              </w:rPr>
            </w:pPr>
            <w:r>
              <w:rPr>
                <w:spacing w:val="-1"/>
                <w:sz w:val="21"/>
              </w:rPr>
              <w:t>实验室环境应整洁卫生有序</w:t>
            </w:r>
          </w:p>
        </w:tc>
        <w:tc>
          <w:tcPr>
            <w:tcW w:w="7662" w:type="dxa"/>
          </w:tcPr>
          <w:p>
            <w:pPr>
              <w:pStyle w:val="7"/>
              <w:spacing w:before="29"/>
              <w:rPr>
                <w:sz w:val="21"/>
              </w:rPr>
            </w:pPr>
            <w:r>
              <w:rPr>
                <w:sz w:val="21"/>
              </w:rPr>
              <w:t>（</w:t>
            </w:r>
            <w:r>
              <w:rPr>
                <w:rFonts w:ascii="Times New Roman" w:eastAsia="Times New Roman"/>
                <w:sz w:val="21"/>
              </w:rPr>
              <w:t>66</w:t>
            </w:r>
            <w:r>
              <w:rPr>
                <w:sz w:val="21"/>
              </w:rPr>
              <w:t>）实验室物品摆放有序，卫生状况良好，实验完毕物品归位，无废弃物品、不</w:t>
            </w:r>
          </w:p>
          <w:p>
            <w:pPr>
              <w:pStyle w:val="7"/>
              <w:spacing w:before="31" w:line="250" w:lineRule="exact"/>
              <w:rPr>
                <w:sz w:val="21"/>
              </w:rPr>
            </w:pPr>
            <w:r>
              <w:rPr>
                <w:sz w:val="21"/>
              </w:rPr>
              <w:t>放无关物品。</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spacing w:before="30" w:line="250" w:lineRule="exact"/>
              <w:ind w:right="-87"/>
              <w:rPr>
                <w:sz w:val="21"/>
              </w:rPr>
            </w:pPr>
            <w:r>
              <w:rPr>
                <w:spacing w:val="-3"/>
                <w:sz w:val="21"/>
              </w:rPr>
              <w:t>（</w:t>
            </w:r>
            <w:r>
              <w:rPr>
                <w:rFonts w:ascii="Times New Roman" w:eastAsia="Times New Roman"/>
                <w:spacing w:val="-3"/>
                <w:sz w:val="21"/>
              </w:rPr>
              <w:t>67</w:t>
            </w:r>
            <w:r>
              <w:rPr>
                <w:spacing w:val="-3"/>
                <w:sz w:val="21"/>
              </w:rPr>
              <w:t>）不在实验室睡觉，不存放和烧煮食物、饮食，禁止吸烟、不使用可燃性蚊香。</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6.2.3</w:t>
            </w:r>
          </w:p>
        </w:tc>
        <w:tc>
          <w:tcPr>
            <w:tcW w:w="3819" w:type="dxa"/>
          </w:tcPr>
          <w:p>
            <w:pPr>
              <w:pStyle w:val="7"/>
              <w:spacing w:before="30" w:line="250" w:lineRule="exact"/>
              <w:ind w:left="43"/>
              <w:rPr>
                <w:sz w:val="21"/>
              </w:rPr>
            </w:pPr>
            <w:r>
              <w:rPr>
                <w:sz w:val="21"/>
              </w:rPr>
              <w:t>实验室有卫生安全制度</w:t>
            </w:r>
          </w:p>
        </w:tc>
        <w:tc>
          <w:tcPr>
            <w:tcW w:w="7662" w:type="dxa"/>
          </w:tcPr>
          <w:p>
            <w:pPr>
              <w:pStyle w:val="7"/>
              <w:spacing w:before="30" w:line="250" w:lineRule="exact"/>
              <w:rPr>
                <w:sz w:val="21"/>
              </w:rPr>
            </w:pPr>
            <w:r>
              <w:rPr>
                <w:sz w:val="21"/>
              </w:rPr>
              <w:t>（</w:t>
            </w:r>
            <w:r>
              <w:rPr>
                <w:rFonts w:ascii="Times New Roman" w:eastAsia="Times New Roman"/>
                <w:sz w:val="21"/>
              </w:rPr>
              <w:t>68</w:t>
            </w:r>
            <w:r>
              <w:rPr>
                <w:sz w:val="21"/>
              </w:rPr>
              <w:t>）实验期间有记录。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6.3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场所其他安全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6.3.1</w:t>
            </w:r>
          </w:p>
        </w:tc>
        <w:tc>
          <w:tcPr>
            <w:tcW w:w="3819" w:type="dxa"/>
          </w:tcPr>
          <w:p>
            <w:pPr>
              <w:pStyle w:val="7"/>
              <w:spacing w:before="29" w:line="250" w:lineRule="exact"/>
              <w:ind w:left="43"/>
              <w:rPr>
                <w:sz w:val="21"/>
              </w:rPr>
            </w:pPr>
            <w:r>
              <w:rPr>
                <w:sz w:val="21"/>
              </w:rPr>
              <w:t>每间实验室均有编号并登记造册</w:t>
            </w:r>
          </w:p>
        </w:tc>
        <w:tc>
          <w:tcPr>
            <w:tcW w:w="7662" w:type="dxa"/>
          </w:tcPr>
          <w:p>
            <w:pPr>
              <w:pStyle w:val="7"/>
              <w:spacing w:before="29" w:line="250" w:lineRule="exact"/>
              <w:rPr>
                <w:sz w:val="21"/>
              </w:rPr>
            </w:pPr>
            <w:r>
              <w:rPr>
                <w:sz w:val="21"/>
              </w:rPr>
              <w:t>（</w:t>
            </w:r>
            <w:r>
              <w:rPr>
                <w:rFonts w:ascii="Times New Roman" w:eastAsia="Times New Roman"/>
                <w:sz w:val="21"/>
              </w:rPr>
              <w:t>69</w:t>
            </w:r>
            <w:r>
              <w:rPr>
                <w:sz w:val="21"/>
              </w:rPr>
              <w:t>）现场查看门牌，查阅档案。</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before="46" w:line="236" w:lineRule="exact"/>
              <w:rPr>
                <w:rFonts w:ascii="Times New Roman"/>
                <w:sz w:val="21"/>
              </w:rPr>
            </w:pPr>
            <w:r>
              <w:rPr>
                <w:rFonts w:ascii="Times New Roman"/>
                <w:sz w:val="21"/>
              </w:rPr>
              <w:t>6.3.2</w:t>
            </w:r>
          </w:p>
        </w:tc>
        <w:tc>
          <w:tcPr>
            <w:tcW w:w="3819" w:type="dxa"/>
          </w:tcPr>
          <w:p>
            <w:pPr>
              <w:pStyle w:val="7"/>
              <w:spacing w:before="32" w:line="250" w:lineRule="exact"/>
              <w:ind w:left="43"/>
              <w:rPr>
                <w:sz w:val="21"/>
              </w:rPr>
            </w:pPr>
            <w:r>
              <w:rPr>
                <w:sz w:val="21"/>
              </w:rPr>
              <w:t>危险性实验室应配备急救物品</w:t>
            </w:r>
          </w:p>
        </w:tc>
        <w:tc>
          <w:tcPr>
            <w:tcW w:w="7662" w:type="dxa"/>
          </w:tcPr>
          <w:p>
            <w:pPr>
              <w:pStyle w:val="7"/>
              <w:spacing w:before="32" w:line="250" w:lineRule="exact"/>
              <w:rPr>
                <w:sz w:val="21"/>
              </w:rPr>
            </w:pPr>
            <w:r>
              <w:rPr>
                <w:sz w:val="21"/>
              </w:rPr>
              <w:t>（</w:t>
            </w:r>
            <w:r>
              <w:rPr>
                <w:rFonts w:ascii="Times New Roman" w:eastAsia="Times New Roman"/>
                <w:sz w:val="21"/>
              </w:rPr>
              <w:t>70</w:t>
            </w:r>
            <w:r>
              <w:rPr>
                <w:sz w:val="21"/>
              </w:rPr>
              <w:t>）配备的药箱不得上锁，并定期检查药品是否在保质期内。</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6.3.3</w:t>
            </w:r>
          </w:p>
        </w:tc>
        <w:tc>
          <w:tcPr>
            <w:tcW w:w="3819" w:type="dxa"/>
          </w:tcPr>
          <w:p>
            <w:pPr>
              <w:pStyle w:val="7"/>
              <w:spacing w:line="300" w:lineRule="exact"/>
              <w:ind w:left="43" w:right="34"/>
              <w:rPr>
                <w:sz w:val="21"/>
              </w:rPr>
            </w:pPr>
            <w:r>
              <w:rPr>
                <w:sz w:val="21"/>
              </w:rPr>
              <w:t>停用的实验室有安全防范措施和明显标识</w:t>
            </w:r>
          </w:p>
        </w:tc>
        <w:tc>
          <w:tcPr>
            <w:tcW w:w="7662" w:type="dxa"/>
          </w:tcPr>
          <w:p>
            <w:pPr>
              <w:pStyle w:val="7"/>
              <w:spacing w:before="178"/>
              <w:rPr>
                <w:sz w:val="21"/>
              </w:rPr>
            </w:pPr>
            <w:r>
              <w:rPr>
                <w:sz w:val="21"/>
              </w:rPr>
              <w:t>（</w:t>
            </w:r>
            <w:r>
              <w:rPr>
                <w:rFonts w:ascii="Times New Roman" w:eastAsia="Times New Roman"/>
                <w:sz w:val="21"/>
              </w:rPr>
              <w:t>71</w:t>
            </w:r>
            <w:r>
              <w:rPr>
                <w:sz w:val="21"/>
              </w:rPr>
              <w:t>）查看现场。</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3" w:line="236" w:lineRule="exact"/>
              <w:rPr>
                <w:rFonts w:ascii="Times New Roman"/>
                <w:b/>
                <w:sz w:val="21"/>
              </w:rPr>
            </w:pPr>
            <w:r>
              <w:rPr>
                <w:rFonts w:ascii="Times New Roman"/>
                <w:b/>
                <w:w w:val="100"/>
                <w:sz w:val="21"/>
              </w:rPr>
              <w:t>7</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安全设施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7.1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0" w:type="dxa"/>
          </w:tcPr>
          <w:p>
            <w:pPr>
              <w:pStyle w:val="7"/>
              <w:spacing w:before="14"/>
              <w:ind w:left="0"/>
              <w:rPr>
                <w:rFonts w:ascii="Microsoft YaHei UI"/>
                <w:b/>
                <w:sz w:val="27"/>
              </w:rPr>
            </w:pPr>
          </w:p>
          <w:p>
            <w:pPr>
              <w:pStyle w:val="7"/>
              <w:rPr>
                <w:rFonts w:ascii="Times New Roman"/>
                <w:sz w:val="21"/>
              </w:rPr>
            </w:pPr>
            <w:r>
              <w:rPr>
                <w:rFonts w:ascii="Times New Roman"/>
                <w:sz w:val="21"/>
              </w:rPr>
              <w:t>7.1.1</w:t>
            </w:r>
          </w:p>
        </w:tc>
        <w:tc>
          <w:tcPr>
            <w:tcW w:w="3819" w:type="dxa"/>
          </w:tcPr>
          <w:p>
            <w:pPr>
              <w:pStyle w:val="7"/>
              <w:spacing w:before="9"/>
              <w:ind w:left="0"/>
              <w:rPr>
                <w:rFonts w:ascii="Microsoft YaHei UI"/>
                <w:b/>
                <w:sz w:val="18"/>
              </w:rPr>
            </w:pPr>
          </w:p>
          <w:p>
            <w:pPr>
              <w:pStyle w:val="7"/>
              <w:spacing w:line="266" w:lineRule="auto"/>
              <w:ind w:left="43" w:right="29"/>
              <w:rPr>
                <w:sz w:val="21"/>
              </w:rPr>
            </w:pPr>
            <w:r>
              <w:rPr>
                <w:spacing w:val="-4"/>
                <w:sz w:val="21"/>
              </w:rPr>
              <w:t>实验室应配备合适的灭火设备，并定期开</w:t>
            </w:r>
            <w:r>
              <w:rPr>
                <w:sz w:val="21"/>
              </w:rPr>
              <w:t>展使用训练</w:t>
            </w:r>
          </w:p>
        </w:tc>
        <w:tc>
          <w:tcPr>
            <w:tcW w:w="7662" w:type="dxa"/>
          </w:tcPr>
          <w:p>
            <w:pPr>
              <w:pStyle w:val="7"/>
              <w:numPr>
                <w:ilvl w:val="0"/>
                <w:numId w:val="11"/>
              </w:numPr>
              <w:tabs>
                <w:tab w:val="left" w:pos="680"/>
              </w:tabs>
              <w:spacing w:before="30" w:after="0" w:line="266" w:lineRule="auto"/>
              <w:ind w:left="45" w:right="29" w:firstLine="0"/>
              <w:jc w:val="left"/>
              <w:rPr>
                <w:sz w:val="21"/>
              </w:rPr>
            </w:pPr>
            <w:r>
              <w:rPr>
                <w:sz w:val="21"/>
              </w:rPr>
              <w:t>烟感报警器、灭火器、灭火毯、消防砂、消防喷淋等，应正常有效、方便取用。</w:t>
            </w:r>
          </w:p>
          <w:p>
            <w:pPr>
              <w:pStyle w:val="7"/>
              <w:numPr>
                <w:ilvl w:val="0"/>
                <w:numId w:val="11"/>
              </w:numPr>
              <w:tabs>
                <w:tab w:val="left" w:pos="680"/>
              </w:tabs>
              <w:spacing w:before="2" w:after="0" w:line="240" w:lineRule="auto"/>
              <w:ind w:left="680" w:right="-87" w:hanging="635"/>
              <w:jc w:val="left"/>
              <w:rPr>
                <w:sz w:val="21"/>
              </w:rPr>
            </w:pPr>
            <w:r>
              <w:rPr>
                <w:spacing w:val="-3"/>
                <w:sz w:val="21"/>
              </w:rPr>
              <w:t>灭火器种类配置正确，且在有效期内</w:t>
            </w:r>
            <w:r>
              <w:rPr>
                <w:spacing w:val="-2"/>
                <w:sz w:val="21"/>
              </w:rPr>
              <w:t>（压力指针位置正常等），保险销正常，</w:t>
            </w:r>
          </w:p>
          <w:p>
            <w:pPr>
              <w:pStyle w:val="7"/>
              <w:spacing w:before="31" w:line="250" w:lineRule="exact"/>
              <w:rPr>
                <w:sz w:val="21"/>
              </w:rPr>
            </w:pPr>
            <w:r>
              <w:rPr>
                <w:sz w:val="21"/>
              </w:rPr>
              <w:t>瓶身无破损、腐蚀。</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850" w:type="dxa"/>
          </w:tcPr>
          <w:p>
            <w:pPr>
              <w:pStyle w:val="7"/>
              <w:ind w:left="0"/>
              <w:rPr>
                <w:rFonts w:ascii="Microsoft YaHei UI"/>
                <w:b/>
                <w:sz w:val="22"/>
              </w:rPr>
            </w:pPr>
          </w:p>
          <w:p>
            <w:pPr>
              <w:pStyle w:val="7"/>
              <w:spacing w:before="16"/>
              <w:ind w:left="0"/>
              <w:rPr>
                <w:rFonts w:ascii="Microsoft YaHei UI"/>
                <w:b/>
                <w:sz w:val="15"/>
              </w:rPr>
            </w:pPr>
          </w:p>
          <w:p>
            <w:pPr>
              <w:pStyle w:val="7"/>
              <w:rPr>
                <w:rFonts w:ascii="Times New Roman"/>
                <w:sz w:val="21"/>
              </w:rPr>
            </w:pPr>
            <w:r>
              <w:rPr>
                <w:rFonts w:ascii="Times New Roman"/>
                <w:sz w:val="21"/>
              </w:rPr>
              <w:t>7.1.2</w:t>
            </w:r>
          </w:p>
        </w:tc>
        <w:tc>
          <w:tcPr>
            <w:tcW w:w="3819" w:type="dxa"/>
          </w:tcPr>
          <w:p>
            <w:pPr>
              <w:pStyle w:val="7"/>
              <w:ind w:left="0"/>
              <w:rPr>
                <w:rFonts w:ascii="Microsoft YaHei UI"/>
                <w:b/>
                <w:sz w:val="20"/>
              </w:rPr>
            </w:pPr>
          </w:p>
          <w:p>
            <w:pPr>
              <w:pStyle w:val="7"/>
              <w:spacing w:before="2"/>
              <w:ind w:left="0"/>
              <w:rPr>
                <w:rFonts w:ascii="Microsoft YaHei UI"/>
                <w:b/>
                <w:sz w:val="17"/>
              </w:rPr>
            </w:pPr>
          </w:p>
          <w:p>
            <w:pPr>
              <w:pStyle w:val="7"/>
              <w:spacing w:before="1"/>
              <w:ind w:left="43"/>
              <w:rPr>
                <w:sz w:val="21"/>
              </w:rPr>
            </w:pPr>
            <w:r>
              <w:rPr>
                <w:sz w:val="21"/>
              </w:rPr>
              <w:t>紧急逃生疏散路线通畅</w:t>
            </w:r>
          </w:p>
        </w:tc>
        <w:tc>
          <w:tcPr>
            <w:tcW w:w="7662" w:type="dxa"/>
          </w:tcPr>
          <w:p>
            <w:pPr>
              <w:pStyle w:val="7"/>
              <w:numPr>
                <w:ilvl w:val="0"/>
                <w:numId w:val="12"/>
              </w:numPr>
              <w:tabs>
                <w:tab w:val="left" w:pos="678"/>
              </w:tabs>
              <w:spacing w:before="22" w:after="0" w:line="278" w:lineRule="auto"/>
              <w:ind w:left="45" w:right="-87" w:firstLine="0"/>
              <w:jc w:val="left"/>
              <w:rPr>
                <w:sz w:val="21"/>
              </w:rPr>
            </w:pPr>
            <w:r>
              <w:rPr>
                <w:spacing w:val="-10"/>
                <w:sz w:val="21"/>
              </w:rPr>
              <w:t>在显著位置张贴有紧急逃生疏散路线图，疏散路线图的逃生路线应有二条</w:t>
            </w:r>
            <w:r>
              <w:rPr>
                <w:sz w:val="21"/>
              </w:rPr>
              <w:t>（含）以上，路线与现场情况符合。</w:t>
            </w:r>
          </w:p>
          <w:p>
            <w:pPr>
              <w:pStyle w:val="7"/>
              <w:numPr>
                <w:ilvl w:val="0"/>
                <w:numId w:val="12"/>
              </w:numPr>
              <w:tabs>
                <w:tab w:val="left" w:pos="680"/>
              </w:tabs>
              <w:spacing w:before="0" w:after="0" w:line="278" w:lineRule="auto"/>
              <w:ind w:left="45" w:right="29" w:firstLine="0"/>
              <w:jc w:val="left"/>
              <w:rPr>
                <w:sz w:val="21"/>
              </w:rPr>
            </w:pPr>
            <w:r>
              <w:rPr>
                <w:sz w:val="21"/>
              </w:rPr>
              <w:t>主要逃生路径（室内、楼梯、通道和出口处）有足够的紧急照明灯，功能正常，并设置有效标识指示逃生方向。</w:t>
            </w:r>
          </w:p>
          <w:p>
            <w:pPr>
              <w:pStyle w:val="7"/>
              <w:numPr>
                <w:ilvl w:val="0"/>
                <w:numId w:val="12"/>
              </w:numPr>
              <w:tabs>
                <w:tab w:val="left" w:pos="680"/>
              </w:tabs>
              <w:spacing w:before="0" w:after="0" w:line="240" w:lineRule="auto"/>
              <w:ind w:left="680" w:right="0" w:hanging="635"/>
              <w:jc w:val="left"/>
              <w:rPr>
                <w:sz w:val="21"/>
              </w:rPr>
            </w:pPr>
            <w:r>
              <w:rPr>
                <w:sz w:val="21"/>
              </w:rPr>
              <w:t>人员应熟悉紧急疏散路线及火场逃生注意事项（现场调查人员熟悉程度）。</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before="46" w:line="236" w:lineRule="exact"/>
              <w:rPr>
                <w:rFonts w:ascii="Times New Roman"/>
                <w:b/>
                <w:sz w:val="21"/>
              </w:rPr>
            </w:pPr>
            <w:r>
              <w:rPr>
                <w:rFonts w:ascii="Times New Roman"/>
                <w:b/>
                <w:sz w:val="21"/>
              </w:rPr>
              <w:t>7.2</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应急喷淋与洗眼装置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7.2.1</w:t>
            </w:r>
          </w:p>
        </w:tc>
        <w:tc>
          <w:tcPr>
            <w:tcW w:w="3819" w:type="dxa"/>
          </w:tcPr>
          <w:p>
            <w:pPr>
              <w:pStyle w:val="7"/>
              <w:spacing w:before="29"/>
              <w:ind w:left="43"/>
              <w:rPr>
                <w:sz w:val="21"/>
              </w:rPr>
            </w:pPr>
            <w:r>
              <w:rPr>
                <w:spacing w:val="-3"/>
                <w:sz w:val="21"/>
              </w:rPr>
              <w:t>存在燃烧、腐蚀等风险的实验区域，须配</w:t>
            </w:r>
          </w:p>
          <w:p>
            <w:pPr>
              <w:pStyle w:val="7"/>
              <w:spacing w:before="31" w:line="250" w:lineRule="exact"/>
              <w:ind w:left="43"/>
              <w:rPr>
                <w:sz w:val="21"/>
              </w:rPr>
            </w:pPr>
            <w:r>
              <w:rPr>
                <w:sz w:val="21"/>
              </w:rPr>
              <w:t>置应急喷淋和洗眼装置</w:t>
            </w:r>
          </w:p>
        </w:tc>
        <w:tc>
          <w:tcPr>
            <w:tcW w:w="7662" w:type="dxa"/>
          </w:tcPr>
          <w:p>
            <w:pPr>
              <w:pStyle w:val="7"/>
              <w:spacing w:before="178"/>
              <w:rPr>
                <w:sz w:val="21"/>
              </w:rPr>
            </w:pPr>
            <w:r>
              <w:rPr>
                <w:sz w:val="21"/>
              </w:rPr>
              <w:t>（</w:t>
            </w:r>
            <w:r>
              <w:rPr>
                <w:rFonts w:ascii="Times New Roman" w:eastAsia="Times New Roman"/>
                <w:sz w:val="21"/>
              </w:rPr>
              <w:t>77</w:t>
            </w:r>
            <w:r>
              <w:rPr>
                <w:sz w:val="21"/>
              </w:rPr>
              <w:t>）应急喷淋和洗眼装置的区域有显著标识。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850" w:type="dxa"/>
          </w:tcPr>
          <w:p>
            <w:pPr>
              <w:pStyle w:val="7"/>
              <w:ind w:left="0"/>
              <w:rPr>
                <w:rFonts w:ascii="Microsoft YaHei UI"/>
                <w:b/>
                <w:sz w:val="22"/>
              </w:rPr>
            </w:pPr>
          </w:p>
          <w:p>
            <w:pPr>
              <w:pStyle w:val="7"/>
              <w:spacing w:before="9"/>
              <w:ind w:left="0"/>
              <w:rPr>
                <w:rFonts w:ascii="Microsoft YaHei UI"/>
                <w:b/>
                <w:sz w:val="22"/>
              </w:rPr>
            </w:pPr>
          </w:p>
          <w:p>
            <w:pPr>
              <w:pStyle w:val="7"/>
              <w:spacing w:before="1"/>
              <w:rPr>
                <w:rFonts w:ascii="Times New Roman"/>
                <w:sz w:val="21"/>
              </w:rPr>
            </w:pPr>
            <w:r>
              <w:rPr>
                <w:rFonts w:ascii="Times New Roman"/>
                <w:sz w:val="21"/>
              </w:rPr>
              <w:t>7.2.2</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spacing w:line="268" w:lineRule="auto"/>
              <w:ind w:left="43" w:right="29"/>
              <w:rPr>
                <w:sz w:val="21"/>
              </w:rPr>
            </w:pPr>
            <w:r>
              <w:rPr>
                <w:spacing w:val="-4"/>
                <w:sz w:val="21"/>
              </w:rPr>
              <w:t>应急喷淋与洗眼装置安装合理，并能正常</w:t>
            </w:r>
            <w:r>
              <w:rPr>
                <w:sz w:val="21"/>
              </w:rPr>
              <w:t>使用</w:t>
            </w:r>
          </w:p>
        </w:tc>
        <w:tc>
          <w:tcPr>
            <w:tcW w:w="7662" w:type="dxa"/>
          </w:tcPr>
          <w:p>
            <w:pPr>
              <w:pStyle w:val="7"/>
              <w:numPr>
                <w:ilvl w:val="0"/>
                <w:numId w:val="13"/>
              </w:numPr>
              <w:tabs>
                <w:tab w:val="left" w:pos="678"/>
              </w:tabs>
              <w:spacing w:before="30" w:after="0" w:line="266" w:lineRule="auto"/>
              <w:ind w:left="45" w:right="28" w:firstLine="0"/>
              <w:jc w:val="both"/>
              <w:rPr>
                <w:sz w:val="21"/>
              </w:rPr>
            </w:pPr>
            <w:r>
              <w:rPr>
                <w:spacing w:val="-6"/>
                <w:sz w:val="21"/>
              </w:rPr>
              <w:t xml:space="preserve">应急喷淋安装地点与工作区域之间畅通，距离不超过 </w:t>
            </w:r>
            <w:r>
              <w:rPr>
                <w:rFonts w:ascii="Times New Roman" w:eastAsia="Times New Roman"/>
                <w:spacing w:val="-2"/>
                <w:sz w:val="21"/>
              </w:rPr>
              <w:t>30</w:t>
            </w:r>
            <w:r>
              <w:rPr>
                <w:rFonts w:ascii="Times New Roman" w:eastAsia="Times New Roman"/>
                <w:sz w:val="21"/>
              </w:rPr>
              <w:t xml:space="preserve"> </w:t>
            </w:r>
            <w:r>
              <w:rPr>
                <w:spacing w:val="-2"/>
                <w:sz w:val="21"/>
              </w:rPr>
              <w:t>米。应急喷淋安装</w:t>
            </w:r>
            <w:r>
              <w:rPr>
                <w:sz w:val="21"/>
              </w:rPr>
              <w:t xml:space="preserve">位置合适，拉杆位置合适、方向正确。应急喷淋装置水管总阀为常开状，喷淋头下方 </w:t>
            </w:r>
            <w:r>
              <w:rPr>
                <w:rFonts w:ascii="Times New Roman" w:eastAsia="Times New Roman"/>
                <w:sz w:val="21"/>
              </w:rPr>
              <w:t>410mm</w:t>
            </w:r>
            <w:r>
              <w:rPr>
                <w:rFonts w:ascii="Times New Roman" w:eastAsia="Times New Roman"/>
                <w:spacing w:val="-1"/>
                <w:sz w:val="21"/>
              </w:rPr>
              <w:t xml:space="preserve"> </w:t>
            </w:r>
            <w:r>
              <w:rPr>
                <w:sz w:val="21"/>
              </w:rPr>
              <w:t>范围内无障碍物。</w:t>
            </w:r>
          </w:p>
          <w:p>
            <w:pPr>
              <w:pStyle w:val="7"/>
              <w:numPr>
                <w:ilvl w:val="0"/>
                <w:numId w:val="13"/>
              </w:numPr>
              <w:tabs>
                <w:tab w:val="left" w:pos="680"/>
              </w:tabs>
              <w:spacing w:before="4" w:after="0" w:line="240" w:lineRule="auto"/>
              <w:ind w:left="680" w:right="0" w:hanging="635"/>
              <w:jc w:val="left"/>
              <w:rPr>
                <w:sz w:val="21"/>
              </w:rPr>
            </w:pPr>
            <w:r>
              <w:rPr>
                <w:sz w:val="21"/>
              </w:rPr>
              <w:t>不能以普通淋浴装置代替应急喷淋装置。</w:t>
            </w:r>
          </w:p>
          <w:p>
            <w:pPr>
              <w:pStyle w:val="7"/>
              <w:numPr>
                <w:ilvl w:val="0"/>
                <w:numId w:val="13"/>
              </w:numPr>
              <w:tabs>
                <w:tab w:val="left" w:pos="678"/>
              </w:tabs>
              <w:spacing w:before="0" w:after="0" w:line="300" w:lineRule="atLeast"/>
              <w:ind w:left="45" w:right="35" w:firstLine="0"/>
              <w:jc w:val="left"/>
              <w:rPr>
                <w:sz w:val="21"/>
              </w:rPr>
            </w:pPr>
            <w:r>
              <w:rPr>
                <w:spacing w:val="-5"/>
                <w:sz w:val="21"/>
              </w:rPr>
              <w:t xml:space="preserve">洗眼装置接入生活用水管道，应至少以 </w:t>
            </w:r>
            <w:r>
              <w:rPr>
                <w:rFonts w:ascii="Times New Roman" w:eastAsia="Times New Roman"/>
                <w:spacing w:val="-1"/>
                <w:sz w:val="21"/>
              </w:rPr>
              <w:t>1.5L/min</w:t>
            </w:r>
            <w:r>
              <w:rPr>
                <w:rFonts w:ascii="Times New Roman" w:eastAsia="Times New Roman"/>
                <w:sz w:val="21"/>
              </w:rPr>
              <w:t xml:space="preserve"> </w:t>
            </w:r>
            <w:r>
              <w:rPr>
                <w:spacing w:val="-1"/>
                <w:sz w:val="21"/>
              </w:rPr>
              <w:t>的流量供水，水压适中，水</w:t>
            </w:r>
            <w:r>
              <w:rPr>
                <w:sz w:val="21"/>
              </w:rPr>
              <w:t>流畅通平稳。</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7.2.3</w:t>
            </w:r>
          </w:p>
        </w:tc>
        <w:tc>
          <w:tcPr>
            <w:tcW w:w="3819" w:type="dxa"/>
          </w:tcPr>
          <w:p>
            <w:pPr>
              <w:pStyle w:val="7"/>
              <w:spacing w:before="30" w:line="250" w:lineRule="exact"/>
              <w:ind w:left="43"/>
              <w:rPr>
                <w:sz w:val="21"/>
              </w:rPr>
            </w:pPr>
            <w:r>
              <w:rPr>
                <w:sz w:val="21"/>
              </w:rPr>
              <w:t>定期对应急喷淋与洗眼装置进行维护</w:t>
            </w:r>
          </w:p>
        </w:tc>
        <w:tc>
          <w:tcPr>
            <w:tcW w:w="7662" w:type="dxa"/>
          </w:tcPr>
          <w:p>
            <w:pPr>
              <w:pStyle w:val="7"/>
              <w:spacing w:before="30" w:line="250" w:lineRule="exact"/>
              <w:rPr>
                <w:sz w:val="21"/>
              </w:rPr>
            </w:pPr>
            <w:r>
              <w:rPr>
                <w:sz w:val="21"/>
              </w:rPr>
              <w:t>（</w:t>
            </w:r>
            <w:r>
              <w:rPr>
                <w:rFonts w:ascii="Times New Roman" w:eastAsia="Times New Roman"/>
                <w:sz w:val="21"/>
              </w:rPr>
              <w:t>81</w:t>
            </w:r>
            <w:r>
              <w:rPr>
                <w:sz w:val="21"/>
              </w:rPr>
              <w:t>）经常对应急喷淋与洗眼装置进行维护，无锈水脏水，有检查记录。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7.3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通风系统</w:t>
            </w:r>
          </w:p>
        </w:tc>
      </w:tr>
    </w:tbl>
    <w:p>
      <w:pPr>
        <w:spacing w:after="0" w:line="280" w:lineRule="exact"/>
        <w:rPr>
          <w:rFonts w:hint="eastAsia" w:ascii="Microsoft JhengHei" w:eastAsia="Microsoft JhengHei"/>
          <w:sz w:val="21"/>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0" w:type="dxa"/>
          </w:tcPr>
          <w:p>
            <w:pPr>
              <w:pStyle w:val="7"/>
              <w:spacing w:before="12"/>
              <w:ind w:left="0"/>
              <w:rPr>
                <w:rFonts w:ascii="Microsoft YaHei UI"/>
                <w:b/>
                <w:sz w:val="27"/>
              </w:rPr>
            </w:pPr>
          </w:p>
          <w:p>
            <w:pPr>
              <w:pStyle w:val="7"/>
              <w:rPr>
                <w:rFonts w:ascii="Times New Roman"/>
                <w:sz w:val="21"/>
              </w:rPr>
            </w:pPr>
            <w:r>
              <w:rPr>
                <w:rFonts w:ascii="Times New Roman"/>
                <w:sz w:val="21"/>
              </w:rPr>
              <w:t>7.3.1</w:t>
            </w:r>
          </w:p>
        </w:tc>
        <w:tc>
          <w:tcPr>
            <w:tcW w:w="3819" w:type="dxa"/>
          </w:tcPr>
          <w:p>
            <w:pPr>
              <w:pStyle w:val="7"/>
              <w:spacing w:before="9"/>
              <w:ind w:left="0"/>
              <w:rPr>
                <w:rFonts w:ascii="Microsoft YaHei UI"/>
                <w:b/>
                <w:sz w:val="18"/>
              </w:rPr>
            </w:pPr>
          </w:p>
          <w:p>
            <w:pPr>
              <w:pStyle w:val="7"/>
              <w:spacing w:line="266" w:lineRule="auto"/>
              <w:ind w:left="43" w:right="36"/>
              <w:rPr>
                <w:sz w:val="21"/>
              </w:rPr>
            </w:pPr>
            <w:r>
              <w:rPr>
                <w:sz w:val="21"/>
              </w:rPr>
              <w:t>有需要的实验场所配备符合设计规范的通风系统</w:t>
            </w:r>
          </w:p>
        </w:tc>
        <w:tc>
          <w:tcPr>
            <w:tcW w:w="7662" w:type="dxa"/>
          </w:tcPr>
          <w:p>
            <w:pPr>
              <w:pStyle w:val="7"/>
              <w:numPr>
                <w:ilvl w:val="0"/>
                <w:numId w:val="14"/>
              </w:numPr>
              <w:tabs>
                <w:tab w:val="left" w:pos="680"/>
              </w:tabs>
              <w:spacing w:before="30" w:after="0" w:line="240" w:lineRule="auto"/>
              <w:ind w:left="680" w:right="0" w:hanging="635"/>
              <w:jc w:val="left"/>
              <w:rPr>
                <w:sz w:val="21"/>
              </w:rPr>
            </w:pPr>
            <w:r>
              <w:rPr>
                <w:sz w:val="21"/>
              </w:rPr>
              <w:t>管道风机须防腐，使用可燃气体场所宜采用防爆风机。</w:t>
            </w:r>
          </w:p>
          <w:p>
            <w:pPr>
              <w:pStyle w:val="7"/>
              <w:numPr>
                <w:ilvl w:val="0"/>
                <w:numId w:val="14"/>
              </w:numPr>
              <w:tabs>
                <w:tab w:val="left" w:pos="680"/>
              </w:tabs>
              <w:spacing w:before="30" w:after="0" w:line="266" w:lineRule="auto"/>
              <w:ind w:left="45" w:right="29" w:firstLine="0"/>
              <w:jc w:val="left"/>
              <w:rPr>
                <w:sz w:val="21"/>
              </w:rPr>
            </w:pPr>
            <w:r>
              <w:rPr>
                <w:spacing w:val="-3"/>
                <w:sz w:val="21"/>
              </w:rPr>
              <w:t xml:space="preserve">实验室通风系统运行正常，柜口面风速 </w:t>
            </w:r>
            <w:r>
              <w:rPr>
                <w:rFonts w:ascii="Times New Roman" w:eastAsia="Times New Roman"/>
                <w:sz w:val="21"/>
              </w:rPr>
              <w:t>0.35~0.75</w:t>
            </w:r>
            <w:r>
              <w:rPr>
                <w:rFonts w:ascii="Times New Roman" w:eastAsia="Times New Roman"/>
                <w:spacing w:val="24"/>
                <w:sz w:val="21"/>
              </w:rPr>
              <w:t xml:space="preserve"> </w:t>
            </w:r>
            <w:r>
              <w:rPr>
                <w:sz w:val="21"/>
              </w:rPr>
              <w:t>米</w:t>
            </w:r>
            <w:r>
              <w:rPr>
                <w:rFonts w:ascii="Times New Roman" w:eastAsia="Times New Roman"/>
                <w:sz w:val="21"/>
              </w:rPr>
              <w:t>/</w:t>
            </w:r>
            <w:r>
              <w:rPr>
                <w:sz w:val="21"/>
              </w:rPr>
              <w:t>秒，定期进行维护、检修。</w:t>
            </w:r>
          </w:p>
          <w:p>
            <w:pPr>
              <w:pStyle w:val="7"/>
              <w:numPr>
                <w:ilvl w:val="0"/>
                <w:numId w:val="14"/>
              </w:numPr>
              <w:tabs>
                <w:tab w:val="left" w:pos="680"/>
              </w:tabs>
              <w:spacing w:before="3" w:after="0" w:line="250" w:lineRule="exact"/>
              <w:ind w:left="680" w:right="0" w:hanging="635"/>
              <w:jc w:val="left"/>
              <w:rPr>
                <w:sz w:val="21"/>
              </w:rPr>
            </w:pPr>
            <w:r>
              <w:rPr>
                <w:sz w:val="21"/>
              </w:rPr>
              <w:t>屋顶风机固定无松动、无异常噪声。</w:t>
            </w:r>
          </w:p>
        </w:tc>
        <w:tc>
          <w:tcPr>
            <w:tcW w:w="2545" w:type="dxa"/>
          </w:tcPr>
          <w:p>
            <w:pPr>
              <w:pStyle w:val="7"/>
              <w:spacing w:before="16"/>
              <w:ind w:left="0"/>
              <w:rPr>
                <w:rFonts w:ascii="Microsoft YaHei UI"/>
                <w:b/>
                <w:sz w:val="26"/>
              </w:rPr>
            </w:pPr>
          </w:p>
          <w:p>
            <w:pPr>
              <w:pStyle w:val="7"/>
              <w:ind w:left="42"/>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850" w:type="dxa"/>
          </w:tcPr>
          <w:p>
            <w:pPr>
              <w:pStyle w:val="7"/>
              <w:ind w:left="0"/>
              <w:rPr>
                <w:rFonts w:ascii="Microsoft YaHei UI"/>
                <w:b/>
                <w:sz w:val="22"/>
              </w:rPr>
            </w:pPr>
          </w:p>
          <w:p>
            <w:pPr>
              <w:pStyle w:val="7"/>
              <w:ind w:left="0"/>
              <w:rPr>
                <w:rFonts w:ascii="Microsoft YaHei UI"/>
                <w:b/>
                <w:sz w:val="22"/>
              </w:rPr>
            </w:pPr>
          </w:p>
          <w:p>
            <w:pPr>
              <w:pStyle w:val="7"/>
              <w:spacing w:before="16"/>
              <w:ind w:left="0"/>
              <w:rPr>
                <w:rFonts w:ascii="Microsoft YaHei UI"/>
                <w:b/>
                <w:sz w:val="25"/>
              </w:rPr>
            </w:pPr>
          </w:p>
          <w:p>
            <w:pPr>
              <w:pStyle w:val="7"/>
              <w:spacing w:before="1"/>
              <w:rPr>
                <w:rFonts w:ascii="Times New Roman"/>
                <w:sz w:val="21"/>
              </w:rPr>
            </w:pPr>
            <w:r>
              <w:rPr>
                <w:rFonts w:ascii="Times New Roman"/>
                <w:sz w:val="21"/>
              </w:rPr>
              <w:t>7.3.2</w:t>
            </w:r>
          </w:p>
        </w:tc>
        <w:tc>
          <w:tcPr>
            <w:tcW w:w="3819" w:type="dxa"/>
          </w:tcPr>
          <w:p>
            <w:pPr>
              <w:pStyle w:val="7"/>
              <w:ind w:left="0"/>
              <w:rPr>
                <w:rFonts w:ascii="Microsoft YaHei UI"/>
                <w:b/>
                <w:sz w:val="20"/>
              </w:rPr>
            </w:pPr>
          </w:p>
          <w:p>
            <w:pPr>
              <w:pStyle w:val="7"/>
              <w:ind w:left="0"/>
              <w:rPr>
                <w:rFonts w:ascii="Microsoft YaHei UI"/>
                <w:b/>
                <w:sz w:val="20"/>
              </w:rPr>
            </w:pPr>
          </w:p>
          <w:p>
            <w:pPr>
              <w:pStyle w:val="7"/>
              <w:spacing w:before="3"/>
              <w:ind w:left="0"/>
              <w:rPr>
                <w:rFonts w:ascii="Microsoft YaHei UI"/>
                <w:b/>
                <w:sz w:val="29"/>
              </w:rPr>
            </w:pPr>
          </w:p>
          <w:p>
            <w:pPr>
              <w:pStyle w:val="7"/>
              <w:ind w:left="43"/>
              <w:rPr>
                <w:sz w:val="21"/>
              </w:rPr>
            </w:pPr>
            <w:r>
              <w:rPr>
                <w:spacing w:val="-1"/>
                <w:sz w:val="21"/>
              </w:rPr>
              <w:t>通风柜配置合理、使用正常、操作合规</w:t>
            </w:r>
          </w:p>
        </w:tc>
        <w:tc>
          <w:tcPr>
            <w:tcW w:w="7662" w:type="dxa"/>
          </w:tcPr>
          <w:p>
            <w:pPr>
              <w:pStyle w:val="7"/>
              <w:numPr>
                <w:ilvl w:val="0"/>
                <w:numId w:val="15"/>
              </w:numPr>
              <w:tabs>
                <w:tab w:val="left" w:pos="680"/>
              </w:tabs>
              <w:spacing w:before="30" w:after="0" w:line="266" w:lineRule="auto"/>
              <w:ind w:left="45" w:right="29" w:firstLine="0"/>
              <w:jc w:val="left"/>
              <w:rPr>
                <w:sz w:val="21"/>
              </w:rPr>
            </w:pPr>
            <w:r>
              <w:rPr>
                <w:sz w:val="21"/>
              </w:rPr>
              <w:t>实验室排出的有害物质浓度超过国家现行标准规定的允许排放标准时，须采取净化措施，做到达标排放。</w:t>
            </w:r>
          </w:p>
          <w:p>
            <w:pPr>
              <w:pStyle w:val="7"/>
              <w:numPr>
                <w:ilvl w:val="0"/>
                <w:numId w:val="15"/>
              </w:numPr>
              <w:tabs>
                <w:tab w:val="left" w:pos="680"/>
              </w:tabs>
              <w:spacing w:before="2" w:after="0" w:line="266" w:lineRule="auto"/>
              <w:ind w:left="45" w:right="29" w:firstLine="0"/>
              <w:jc w:val="left"/>
              <w:rPr>
                <w:sz w:val="21"/>
              </w:rPr>
            </w:pPr>
            <w:r>
              <w:rPr>
                <w:sz w:val="21"/>
              </w:rPr>
              <w:t>任何可能产生有毒有害气体而导致个人曝露、或产生可燃、可爆炸气体或蒸汽而导致积聚的实验，都须在通风柜内进行。</w:t>
            </w:r>
          </w:p>
          <w:p>
            <w:pPr>
              <w:pStyle w:val="7"/>
              <w:numPr>
                <w:ilvl w:val="0"/>
                <w:numId w:val="15"/>
              </w:numPr>
              <w:tabs>
                <w:tab w:val="left" w:pos="680"/>
              </w:tabs>
              <w:spacing w:before="3" w:after="0" w:line="266" w:lineRule="auto"/>
              <w:ind w:left="45" w:right="29" w:firstLine="0"/>
              <w:jc w:val="both"/>
              <w:rPr>
                <w:sz w:val="21"/>
              </w:rPr>
            </w:pPr>
            <w:r>
              <w:rPr>
                <w:spacing w:val="-3"/>
                <w:sz w:val="21"/>
              </w:rPr>
              <w:t xml:space="preserve">进行实验时，通风柜可调玻璃视窗开至离台面 </w:t>
            </w:r>
            <w:r>
              <w:rPr>
                <w:rFonts w:ascii="Times New Roman" w:eastAsia="Times New Roman"/>
                <w:sz w:val="21"/>
              </w:rPr>
              <w:t>10-15</w:t>
            </w:r>
            <w:r>
              <w:rPr>
                <w:rFonts w:ascii="Times New Roman" w:eastAsia="Times New Roman"/>
                <w:spacing w:val="21"/>
                <w:sz w:val="21"/>
              </w:rPr>
              <w:t xml:space="preserve"> </w:t>
            </w:r>
            <w:r>
              <w:rPr>
                <w:sz w:val="21"/>
              </w:rPr>
              <w:t>厘米，保持通风效果，</w:t>
            </w:r>
            <w:r>
              <w:rPr>
                <w:spacing w:val="-102"/>
                <w:sz w:val="21"/>
              </w:rPr>
              <w:t xml:space="preserve"> </w:t>
            </w:r>
            <w:r>
              <w:rPr>
                <w:sz w:val="21"/>
              </w:rPr>
              <w:t>并保护操作人员胸部以上部位。实验人员在通风柜进行实验时，避免将头伸入调节门内。不可将一次性手套或较轻的塑料袋等留在通风柜内，以免堵塞排风口。通风</w:t>
            </w:r>
            <w:r>
              <w:rPr>
                <w:spacing w:val="-7"/>
                <w:sz w:val="21"/>
              </w:rPr>
              <w:t xml:space="preserve">柜内放置的物品应距离调节门内侧 </w:t>
            </w:r>
            <w:r>
              <w:rPr>
                <w:rFonts w:ascii="Times New Roman" w:eastAsia="Times New Roman"/>
                <w:spacing w:val="-3"/>
                <w:sz w:val="21"/>
              </w:rPr>
              <w:t>15</w:t>
            </w:r>
            <w:r>
              <w:rPr>
                <w:rFonts w:ascii="Times New Roman" w:eastAsia="Times New Roman"/>
                <w:sz w:val="21"/>
              </w:rPr>
              <w:t xml:space="preserve"> </w:t>
            </w:r>
            <w:r>
              <w:rPr>
                <w:spacing w:val="-3"/>
                <w:sz w:val="21"/>
              </w:rPr>
              <w:t>厘米以上，以免掉落。不得将通风柜作为化学</w:t>
            </w:r>
          </w:p>
          <w:p>
            <w:pPr>
              <w:pStyle w:val="7"/>
              <w:spacing w:before="6" w:line="250" w:lineRule="exact"/>
              <w:rPr>
                <w:sz w:val="21"/>
              </w:rPr>
            </w:pPr>
            <w:r>
              <w:rPr>
                <w:sz w:val="21"/>
              </w:rPr>
              <w:t>试剂存放场所。玻璃视窗材料应是钢化玻璃。</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7.4</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门禁监控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7.4.1</w:t>
            </w:r>
          </w:p>
        </w:tc>
        <w:tc>
          <w:tcPr>
            <w:tcW w:w="3819" w:type="dxa"/>
          </w:tcPr>
          <w:p>
            <w:pPr>
              <w:pStyle w:val="7"/>
              <w:spacing w:before="29"/>
              <w:ind w:left="43"/>
              <w:rPr>
                <w:sz w:val="21"/>
              </w:rPr>
            </w:pPr>
            <w:r>
              <w:rPr>
                <w:spacing w:val="-5"/>
                <w:sz w:val="21"/>
              </w:rPr>
              <w:t>重点场所须安装门禁和监控设施，并有专</w:t>
            </w:r>
          </w:p>
          <w:p>
            <w:pPr>
              <w:pStyle w:val="7"/>
              <w:spacing w:before="31" w:line="250" w:lineRule="exact"/>
              <w:ind w:left="43"/>
              <w:rPr>
                <w:sz w:val="21"/>
              </w:rPr>
            </w:pPr>
            <w:r>
              <w:rPr>
                <w:sz w:val="21"/>
              </w:rPr>
              <w:t>人管理</w:t>
            </w:r>
          </w:p>
        </w:tc>
        <w:tc>
          <w:tcPr>
            <w:tcW w:w="7662" w:type="dxa"/>
          </w:tcPr>
          <w:p>
            <w:pPr>
              <w:pStyle w:val="7"/>
              <w:spacing w:before="29"/>
              <w:rPr>
                <w:sz w:val="21"/>
              </w:rPr>
            </w:pPr>
            <w:r>
              <w:rPr>
                <w:sz w:val="21"/>
              </w:rPr>
              <w:t>（</w:t>
            </w:r>
            <w:r>
              <w:rPr>
                <w:rFonts w:ascii="Times New Roman" w:eastAsia="Times New Roman"/>
                <w:sz w:val="21"/>
              </w:rPr>
              <w:t>88</w:t>
            </w:r>
            <w:r>
              <w:rPr>
                <w:sz w:val="21"/>
              </w:rPr>
              <w:t>）关注重点场所，如剧毒品、病原微生物、放射源存放点、核材料等危险源的</w:t>
            </w:r>
          </w:p>
          <w:p>
            <w:pPr>
              <w:pStyle w:val="7"/>
              <w:spacing w:before="31" w:line="250" w:lineRule="exact"/>
              <w:rPr>
                <w:sz w:val="21"/>
              </w:rPr>
            </w:pPr>
            <w:r>
              <w:rPr>
                <w:sz w:val="21"/>
              </w:rPr>
              <w:t>管理。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850" w:type="dxa"/>
          </w:tcPr>
          <w:p>
            <w:pPr>
              <w:pStyle w:val="7"/>
              <w:spacing w:before="8"/>
              <w:ind w:left="0"/>
              <w:rPr>
                <w:rFonts w:ascii="Microsoft YaHei UI"/>
                <w:b/>
                <w:sz w:val="19"/>
              </w:rPr>
            </w:pPr>
          </w:p>
          <w:p>
            <w:pPr>
              <w:pStyle w:val="7"/>
              <w:rPr>
                <w:rFonts w:ascii="Times New Roman"/>
                <w:sz w:val="21"/>
              </w:rPr>
            </w:pPr>
            <w:r>
              <w:rPr>
                <w:rFonts w:ascii="Times New Roman"/>
                <w:sz w:val="21"/>
              </w:rPr>
              <w:t>7.4.2</w:t>
            </w:r>
          </w:p>
        </w:tc>
        <w:tc>
          <w:tcPr>
            <w:tcW w:w="3819" w:type="dxa"/>
          </w:tcPr>
          <w:p>
            <w:pPr>
              <w:pStyle w:val="7"/>
              <w:spacing w:before="3"/>
              <w:ind w:left="0"/>
              <w:rPr>
                <w:rFonts w:ascii="Microsoft YaHei UI"/>
                <w:b/>
                <w:sz w:val="10"/>
              </w:rPr>
            </w:pPr>
          </w:p>
          <w:p>
            <w:pPr>
              <w:pStyle w:val="7"/>
              <w:spacing w:line="266" w:lineRule="auto"/>
              <w:ind w:left="43" w:right="29"/>
              <w:rPr>
                <w:sz w:val="21"/>
              </w:rPr>
            </w:pPr>
            <w:r>
              <w:rPr>
                <w:spacing w:val="-5"/>
                <w:sz w:val="21"/>
              </w:rPr>
              <w:t>门禁和监控系统运转正常，与实验室准入</w:t>
            </w:r>
            <w:r>
              <w:rPr>
                <w:sz w:val="21"/>
              </w:rPr>
              <w:t>制度相匹配</w:t>
            </w:r>
          </w:p>
        </w:tc>
        <w:tc>
          <w:tcPr>
            <w:tcW w:w="7662" w:type="dxa"/>
          </w:tcPr>
          <w:p>
            <w:pPr>
              <w:pStyle w:val="7"/>
              <w:numPr>
                <w:ilvl w:val="0"/>
                <w:numId w:val="16"/>
              </w:numPr>
              <w:tabs>
                <w:tab w:val="left" w:pos="678"/>
              </w:tabs>
              <w:spacing w:before="32" w:after="0" w:line="240" w:lineRule="auto"/>
              <w:ind w:left="677" w:right="0" w:hanging="633"/>
              <w:jc w:val="left"/>
              <w:rPr>
                <w:rFonts w:ascii="Times New Roman" w:eastAsia="Times New Roman"/>
                <w:sz w:val="21"/>
              </w:rPr>
            </w:pPr>
            <w:r>
              <w:rPr>
                <w:spacing w:val="-4"/>
                <w:sz w:val="21"/>
              </w:rPr>
              <w:t xml:space="preserve">监控不留死角，图像清晰，人员出入记录可查，视频记录存储时间不少于 </w:t>
            </w:r>
            <w:r>
              <w:rPr>
                <w:rFonts w:ascii="Times New Roman" w:eastAsia="Times New Roman"/>
                <w:spacing w:val="-1"/>
                <w:sz w:val="21"/>
              </w:rPr>
              <w:t>30</w:t>
            </w:r>
          </w:p>
          <w:p>
            <w:pPr>
              <w:pStyle w:val="7"/>
              <w:spacing w:before="31"/>
              <w:rPr>
                <w:sz w:val="21"/>
              </w:rPr>
            </w:pPr>
            <w:r>
              <w:rPr>
                <w:sz w:val="21"/>
              </w:rPr>
              <w:t>天。</w:t>
            </w:r>
          </w:p>
          <w:p>
            <w:pPr>
              <w:pStyle w:val="7"/>
              <w:numPr>
                <w:ilvl w:val="0"/>
                <w:numId w:val="16"/>
              </w:numPr>
              <w:tabs>
                <w:tab w:val="left" w:pos="680"/>
              </w:tabs>
              <w:spacing w:before="31" w:after="0" w:line="250" w:lineRule="exact"/>
              <w:ind w:left="680" w:right="0" w:hanging="635"/>
              <w:jc w:val="left"/>
              <w:rPr>
                <w:sz w:val="21"/>
              </w:rPr>
            </w:pPr>
            <w:r>
              <w:rPr>
                <w:sz w:val="21"/>
              </w:rPr>
              <w:t>停电时，电子门禁系统应是开启状态或者有备用机械钥匙。</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7.5</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实验室防爆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rPr>
                <w:rFonts w:ascii="Times New Roman"/>
                <w:sz w:val="21"/>
              </w:rPr>
            </w:pPr>
            <w:r>
              <w:rPr>
                <w:rFonts w:ascii="Times New Roman"/>
                <w:sz w:val="21"/>
              </w:rPr>
              <w:t>7.5.1</w:t>
            </w:r>
          </w:p>
        </w:tc>
        <w:tc>
          <w:tcPr>
            <w:tcW w:w="3819" w:type="dxa"/>
          </w:tcPr>
          <w:p>
            <w:pPr>
              <w:pStyle w:val="7"/>
              <w:spacing w:before="16"/>
              <w:ind w:left="0"/>
              <w:rPr>
                <w:rFonts w:ascii="Microsoft YaHei UI"/>
                <w:b/>
                <w:sz w:val="26"/>
              </w:rPr>
            </w:pPr>
          </w:p>
          <w:p>
            <w:pPr>
              <w:pStyle w:val="7"/>
              <w:spacing w:line="266" w:lineRule="auto"/>
              <w:ind w:left="43" w:right="33"/>
              <w:rPr>
                <w:sz w:val="21"/>
              </w:rPr>
            </w:pPr>
            <w:r>
              <w:rPr>
                <w:sz w:val="21"/>
              </w:rPr>
              <w:t>有防爆需求的实验室须符合防爆设计要求</w:t>
            </w:r>
          </w:p>
        </w:tc>
        <w:tc>
          <w:tcPr>
            <w:tcW w:w="7662" w:type="dxa"/>
          </w:tcPr>
          <w:p>
            <w:pPr>
              <w:pStyle w:val="7"/>
              <w:numPr>
                <w:ilvl w:val="0"/>
                <w:numId w:val="17"/>
              </w:numPr>
              <w:tabs>
                <w:tab w:val="left" w:pos="680"/>
              </w:tabs>
              <w:spacing w:before="30" w:after="0" w:line="266" w:lineRule="auto"/>
              <w:ind w:left="45" w:right="29" w:firstLine="0"/>
              <w:jc w:val="left"/>
              <w:rPr>
                <w:sz w:val="21"/>
              </w:rPr>
            </w:pPr>
            <w:r>
              <w:rPr>
                <w:sz w:val="21"/>
              </w:rPr>
              <w:t>安装有防爆开关、防爆灯等，安装必要的气体报警系统、监控系统、应急系统等。</w:t>
            </w:r>
          </w:p>
          <w:p>
            <w:pPr>
              <w:pStyle w:val="7"/>
              <w:numPr>
                <w:ilvl w:val="0"/>
                <w:numId w:val="17"/>
              </w:numPr>
              <w:tabs>
                <w:tab w:val="left" w:pos="680"/>
              </w:tabs>
              <w:spacing w:before="2" w:after="0" w:line="240" w:lineRule="auto"/>
              <w:ind w:left="680" w:right="0" w:hanging="635"/>
              <w:jc w:val="left"/>
              <w:rPr>
                <w:sz w:val="21"/>
              </w:rPr>
            </w:pPr>
            <w:r>
              <w:rPr>
                <w:sz w:val="21"/>
              </w:rPr>
              <w:t>可燃气体管道，应科学选用和安装阻火器。</w:t>
            </w:r>
          </w:p>
          <w:p>
            <w:pPr>
              <w:pStyle w:val="7"/>
              <w:numPr>
                <w:ilvl w:val="0"/>
                <w:numId w:val="17"/>
              </w:numPr>
              <w:tabs>
                <w:tab w:val="left" w:pos="680"/>
              </w:tabs>
              <w:spacing w:before="0" w:after="0" w:line="300" w:lineRule="atLeast"/>
              <w:ind w:left="45" w:right="29" w:firstLine="0"/>
              <w:jc w:val="left"/>
              <w:rPr>
                <w:sz w:val="21"/>
              </w:rPr>
            </w:pPr>
            <w:r>
              <w:rPr>
                <w:sz w:val="21"/>
              </w:rPr>
              <w:t>采取有效措施，避免或减少出现危险爆炸性环境，避免出现任何潜在的有效点燃源。</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7.5.2</w:t>
            </w:r>
          </w:p>
        </w:tc>
        <w:tc>
          <w:tcPr>
            <w:tcW w:w="3819" w:type="dxa"/>
          </w:tcPr>
          <w:p>
            <w:pPr>
              <w:pStyle w:val="7"/>
              <w:spacing w:before="30" w:line="250" w:lineRule="exact"/>
              <w:ind w:left="43"/>
              <w:rPr>
                <w:sz w:val="21"/>
              </w:rPr>
            </w:pPr>
            <w:r>
              <w:rPr>
                <w:spacing w:val="-1"/>
                <w:sz w:val="21"/>
              </w:rPr>
              <w:t>应妥善防护具有爆炸危险性的仪器设备</w:t>
            </w:r>
          </w:p>
        </w:tc>
        <w:tc>
          <w:tcPr>
            <w:tcW w:w="7662" w:type="dxa"/>
          </w:tcPr>
          <w:p>
            <w:pPr>
              <w:pStyle w:val="7"/>
              <w:spacing w:before="30" w:line="250" w:lineRule="exact"/>
              <w:rPr>
                <w:sz w:val="21"/>
              </w:rPr>
            </w:pPr>
            <w:r>
              <w:rPr>
                <w:sz w:val="21"/>
              </w:rPr>
              <w:t>（</w:t>
            </w:r>
            <w:r>
              <w:rPr>
                <w:rFonts w:ascii="Times New Roman" w:eastAsia="Times New Roman"/>
                <w:sz w:val="21"/>
              </w:rPr>
              <w:t>94</w:t>
            </w:r>
            <w:r>
              <w:rPr>
                <w:sz w:val="21"/>
              </w:rPr>
              <w:t>）使用适合的安全罩防护。</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w w:val="100"/>
                <w:sz w:val="21"/>
              </w:rPr>
              <w:t>8</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8.1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用电用水基础安全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50" w:type="dxa"/>
          </w:tcPr>
          <w:p>
            <w:pPr>
              <w:pStyle w:val="7"/>
              <w:spacing w:before="11"/>
              <w:ind w:left="0"/>
              <w:rPr>
                <w:rFonts w:ascii="Microsoft YaHei UI"/>
                <w:b/>
                <w:sz w:val="11"/>
              </w:rPr>
            </w:pPr>
          </w:p>
          <w:p>
            <w:pPr>
              <w:pStyle w:val="7"/>
              <w:rPr>
                <w:rFonts w:ascii="Times New Roman"/>
                <w:sz w:val="21"/>
              </w:rPr>
            </w:pPr>
            <w:r>
              <w:rPr>
                <w:rFonts w:ascii="Times New Roman"/>
                <w:sz w:val="21"/>
              </w:rPr>
              <w:t>8.1.1</w:t>
            </w:r>
          </w:p>
        </w:tc>
        <w:tc>
          <w:tcPr>
            <w:tcW w:w="3819" w:type="dxa"/>
          </w:tcPr>
          <w:p>
            <w:pPr>
              <w:pStyle w:val="7"/>
              <w:spacing w:before="6" w:line="300" w:lineRule="atLeast"/>
              <w:ind w:left="43" w:right="-29"/>
              <w:rPr>
                <w:sz w:val="21"/>
              </w:rPr>
            </w:pPr>
            <w:r>
              <w:rPr>
                <w:sz w:val="21"/>
              </w:rPr>
              <w:t>实验室用电安全应符合国家标准（导则）</w:t>
            </w:r>
            <w:r>
              <w:rPr>
                <w:spacing w:val="-102"/>
                <w:sz w:val="21"/>
              </w:rPr>
              <w:t xml:space="preserve"> </w:t>
            </w:r>
            <w:r>
              <w:rPr>
                <w:sz w:val="21"/>
              </w:rPr>
              <w:t>和行业标准</w:t>
            </w:r>
          </w:p>
        </w:tc>
        <w:tc>
          <w:tcPr>
            <w:tcW w:w="7662" w:type="dxa"/>
          </w:tcPr>
          <w:p>
            <w:pPr>
              <w:pStyle w:val="7"/>
              <w:numPr>
                <w:ilvl w:val="0"/>
                <w:numId w:val="18"/>
              </w:numPr>
              <w:tabs>
                <w:tab w:val="left" w:pos="680"/>
              </w:tabs>
              <w:spacing w:before="25" w:after="0" w:line="240" w:lineRule="auto"/>
              <w:ind w:left="680" w:right="0" w:hanging="635"/>
              <w:jc w:val="left"/>
              <w:rPr>
                <w:sz w:val="21"/>
              </w:rPr>
            </w:pPr>
            <w:r>
              <w:rPr>
                <w:sz w:val="21"/>
              </w:rPr>
              <w:t>实验室配电容量、插头插座与用电设备功率须匹配，不得私自改装。</w:t>
            </w:r>
          </w:p>
          <w:p>
            <w:pPr>
              <w:pStyle w:val="7"/>
              <w:numPr>
                <w:ilvl w:val="0"/>
                <w:numId w:val="18"/>
              </w:numPr>
              <w:tabs>
                <w:tab w:val="left" w:pos="680"/>
              </w:tabs>
              <w:spacing w:before="43" w:after="0" w:line="240" w:lineRule="auto"/>
              <w:ind w:left="680" w:right="0" w:hanging="635"/>
              <w:jc w:val="left"/>
              <w:rPr>
                <w:sz w:val="21"/>
              </w:rPr>
            </w:pPr>
            <w:r>
              <w:rPr>
                <w:sz w:val="21"/>
              </w:rPr>
              <w:t>电源插座须有效固定。</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numPr>
                <w:ilvl w:val="0"/>
                <w:numId w:val="19"/>
              </w:numPr>
              <w:tabs>
                <w:tab w:val="left" w:pos="680"/>
              </w:tabs>
              <w:spacing w:before="22" w:after="0" w:line="240" w:lineRule="auto"/>
              <w:ind w:left="680" w:right="0" w:hanging="635"/>
              <w:jc w:val="left"/>
              <w:rPr>
                <w:sz w:val="21"/>
              </w:rPr>
            </w:pPr>
            <w:r>
              <w:rPr>
                <w:sz w:val="21"/>
              </w:rPr>
              <w:t>电气设备应配备空气开关和漏电保护器。</w:t>
            </w:r>
          </w:p>
          <w:p>
            <w:pPr>
              <w:pStyle w:val="7"/>
              <w:numPr>
                <w:ilvl w:val="0"/>
                <w:numId w:val="19"/>
              </w:numPr>
              <w:tabs>
                <w:tab w:val="left" w:pos="680"/>
              </w:tabs>
              <w:spacing w:before="43" w:after="0" w:line="278" w:lineRule="auto"/>
              <w:ind w:left="45" w:right="29" w:firstLine="0"/>
              <w:jc w:val="left"/>
              <w:rPr>
                <w:sz w:val="21"/>
              </w:rPr>
            </w:pPr>
            <w:r>
              <w:rPr>
                <w:sz w:val="21"/>
              </w:rPr>
              <w:t>不私自乱拉乱接电线电缆，禁止多个接线板串接供电，接线板不宜直接置于地面。</w:t>
            </w:r>
          </w:p>
          <w:p>
            <w:pPr>
              <w:pStyle w:val="7"/>
              <w:numPr>
                <w:ilvl w:val="0"/>
                <w:numId w:val="19"/>
              </w:numPr>
              <w:tabs>
                <w:tab w:val="left" w:pos="680"/>
              </w:tabs>
              <w:spacing w:before="0" w:after="0" w:line="278" w:lineRule="auto"/>
              <w:ind w:left="45" w:right="29" w:firstLine="0"/>
              <w:jc w:val="both"/>
              <w:rPr>
                <w:sz w:val="21"/>
              </w:rPr>
            </w:pPr>
            <w:r>
              <w:rPr>
                <w:sz w:val="21"/>
              </w:rPr>
              <w:t>禁止使用老化的线缆、花线、木质配电板、有破损的接线板，电线接头绝缘可靠，无裸露连接线，穿越通道的线缆应有盖板或护套，不使用老国标接线板、插座。</w:t>
            </w:r>
          </w:p>
          <w:p>
            <w:pPr>
              <w:pStyle w:val="7"/>
              <w:numPr>
                <w:ilvl w:val="0"/>
                <w:numId w:val="19"/>
              </w:numPr>
              <w:tabs>
                <w:tab w:val="left" w:pos="784"/>
              </w:tabs>
              <w:spacing w:before="0" w:after="0" w:line="269" w:lineRule="exact"/>
              <w:ind w:left="783" w:right="0" w:hanging="739"/>
              <w:jc w:val="left"/>
              <w:rPr>
                <w:sz w:val="21"/>
              </w:rPr>
            </w:pPr>
            <w:r>
              <w:rPr>
                <w:sz w:val="21"/>
              </w:rPr>
              <w:t>大功率仪器（包括空调等）使用专用插座。</w:t>
            </w:r>
          </w:p>
          <w:p>
            <w:pPr>
              <w:pStyle w:val="7"/>
              <w:numPr>
                <w:ilvl w:val="0"/>
                <w:numId w:val="19"/>
              </w:numPr>
              <w:tabs>
                <w:tab w:val="left" w:pos="784"/>
              </w:tabs>
              <w:spacing w:before="43" w:after="0" w:line="240" w:lineRule="auto"/>
              <w:ind w:left="783" w:right="0" w:hanging="739"/>
              <w:jc w:val="left"/>
              <w:rPr>
                <w:sz w:val="21"/>
              </w:rPr>
            </w:pPr>
            <w:r>
              <w:rPr>
                <w:sz w:val="21"/>
              </w:rPr>
              <w:t>电器长期不用时，应切断电源。</w:t>
            </w:r>
          </w:p>
          <w:p>
            <w:pPr>
              <w:pStyle w:val="7"/>
              <w:numPr>
                <w:ilvl w:val="0"/>
                <w:numId w:val="19"/>
              </w:numPr>
              <w:tabs>
                <w:tab w:val="left" w:pos="784"/>
              </w:tabs>
              <w:spacing w:before="3" w:after="0" w:line="310" w:lineRule="atLeast"/>
              <w:ind w:left="45" w:right="29" w:firstLine="0"/>
              <w:jc w:val="both"/>
              <w:rPr>
                <w:sz w:val="21"/>
              </w:rPr>
            </w:pPr>
            <w:r>
              <w:rPr>
                <w:sz w:val="21"/>
              </w:rPr>
              <w:t>配电箱前不应有物品遮挡并便于操作，周围不应放置烘箱、电炉、易燃易爆气瓶、易燃易爆化学试剂、废液桶等；配电箱的金属箱体应与箱内保护零线或保护地线可靠连接。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8.1.2</w:t>
            </w:r>
          </w:p>
        </w:tc>
        <w:tc>
          <w:tcPr>
            <w:tcW w:w="3819" w:type="dxa"/>
          </w:tcPr>
          <w:p>
            <w:pPr>
              <w:pStyle w:val="7"/>
              <w:spacing w:before="9"/>
              <w:ind w:left="0"/>
              <w:rPr>
                <w:rFonts w:ascii="Microsoft YaHei UI"/>
                <w:b/>
                <w:sz w:val="18"/>
              </w:rPr>
            </w:pPr>
          </w:p>
          <w:p>
            <w:pPr>
              <w:pStyle w:val="7"/>
              <w:ind w:left="43"/>
              <w:rPr>
                <w:sz w:val="21"/>
              </w:rPr>
            </w:pPr>
            <w:r>
              <w:rPr>
                <w:sz w:val="21"/>
              </w:rPr>
              <w:t>给水、排水系统布置合理，运行正常</w:t>
            </w:r>
          </w:p>
        </w:tc>
        <w:tc>
          <w:tcPr>
            <w:tcW w:w="7662" w:type="dxa"/>
          </w:tcPr>
          <w:p>
            <w:pPr>
              <w:pStyle w:val="7"/>
              <w:numPr>
                <w:ilvl w:val="0"/>
                <w:numId w:val="20"/>
              </w:numPr>
              <w:tabs>
                <w:tab w:val="left" w:pos="784"/>
              </w:tabs>
              <w:spacing w:before="30" w:after="0" w:line="240" w:lineRule="auto"/>
              <w:ind w:left="783" w:right="0" w:hanging="739"/>
              <w:jc w:val="left"/>
              <w:rPr>
                <w:sz w:val="21"/>
              </w:rPr>
            </w:pPr>
            <w:r>
              <w:rPr>
                <w:sz w:val="21"/>
              </w:rPr>
              <w:t>水槽、地漏及下水道畅通，水龙头、上下水管无破损。</w:t>
            </w:r>
          </w:p>
          <w:p>
            <w:pPr>
              <w:pStyle w:val="7"/>
              <w:numPr>
                <w:ilvl w:val="0"/>
                <w:numId w:val="20"/>
              </w:numPr>
              <w:tabs>
                <w:tab w:val="left" w:pos="784"/>
              </w:tabs>
              <w:spacing w:before="30" w:after="0" w:line="240" w:lineRule="auto"/>
              <w:ind w:left="783" w:right="0" w:hanging="739"/>
              <w:jc w:val="left"/>
              <w:rPr>
                <w:sz w:val="21"/>
              </w:rPr>
            </w:pPr>
            <w:r>
              <w:rPr>
                <w:sz w:val="21"/>
              </w:rPr>
              <w:t>各类连接管无老化破损（特别是冷却冷凝系统的橡胶管接口处）。</w:t>
            </w:r>
          </w:p>
          <w:p>
            <w:pPr>
              <w:pStyle w:val="7"/>
              <w:numPr>
                <w:ilvl w:val="0"/>
                <w:numId w:val="20"/>
              </w:numPr>
              <w:tabs>
                <w:tab w:val="left" w:pos="784"/>
              </w:tabs>
              <w:spacing w:before="31" w:after="0" w:line="250" w:lineRule="exact"/>
              <w:ind w:left="783" w:right="0" w:hanging="739"/>
              <w:jc w:val="left"/>
              <w:rPr>
                <w:sz w:val="21"/>
              </w:rPr>
            </w:pPr>
            <w:r>
              <w:rPr>
                <w:sz w:val="21"/>
              </w:rPr>
              <w:t>各楼层及实验室的各级水管总阀须有明显的标识。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8.2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个体防护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850" w:type="dxa"/>
          </w:tcPr>
          <w:p>
            <w:pPr>
              <w:pStyle w:val="7"/>
              <w:ind w:left="0"/>
              <w:rPr>
                <w:rFonts w:ascii="Microsoft YaHei UI"/>
                <w:b/>
                <w:sz w:val="22"/>
              </w:rPr>
            </w:pPr>
          </w:p>
          <w:p>
            <w:pPr>
              <w:pStyle w:val="7"/>
              <w:spacing w:before="1"/>
              <w:ind w:left="0"/>
              <w:rPr>
                <w:rFonts w:ascii="Microsoft YaHei UI"/>
                <w:b/>
                <w:sz w:val="31"/>
              </w:rPr>
            </w:pPr>
          </w:p>
          <w:p>
            <w:pPr>
              <w:pStyle w:val="7"/>
              <w:rPr>
                <w:rFonts w:ascii="Times New Roman"/>
                <w:sz w:val="21"/>
              </w:rPr>
            </w:pPr>
            <w:r>
              <w:rPr>
                <w:rFonts w:ascii="Times New Roman"/>
                <w:sz w:val="21"/>
              </w:rPr>
              <w:t>8.2.1</w:t>
            </w:r>
          </w:p>
        </w:tc>
        <w:tc>
          <w:tcPr>
            <w:tcW w:w="3819" w:type="dxa"/>
          </w:tcPr>
          <w:p>
            <w:pPr>
              <w:pStyle w:val="7"/>
              <w:ind w:left="0"/>
              <w:rPr>
                <w:rFonts w:ascii="Microsoft YaHei UI"/>
                <w:b/>
                <w:sz w:val="20"/>
              </w:rPr>
            </w:pPr>
          </w:p>
          <w:p>
            <w:pPr>
              <w:pStyle w:val="7"/>
              <w:ind w:left="0"/>
              <w:rPr>
                <w:rFonts w:ascii="Microsoft YaHei UI"/>
                <w:b/>
                <w:sz w:val="20"/>
              </w:rPr>
            </w:pPr>
          </w:p>
          <w:p>
            <w:pPr>
              <w:pStyle w:val="7"/>
              <w:spacing w:before="5"/>
              <w:ind w:left="0"/>
              <w:rPr>
                <w:rFonts w:ascii="Microsoft YaHei UI"/>
                <w:b/>
                <w:sz w:val="12"/>
              </w:rPr>
            </w:pPr>
          </w:p>
          <w:p>
            <w:pPr>
              <w:pStyle w:val="7"/>
              <w:ind w:left="43"/>
              <w:rPr>
                <w:sz w:val="21"/>
              </w:rPr>
            </w:pPr>
            <w:r>
              <w:rPr>
                <w:sz w:val="21"/>
              </w:rPr>
              <w:t>实验人员须配备合适的个人防护用品</w:t>
            </w:r>
          </w:p>
        </w:tc>
        <w:tc>
          <w:tcPr>
            <w:tcW w:w="7662" w:type="dxa"/>
          </w:tcPr>
          <w:p>
            <w:pPr>
              <w:pStyle w:val="7"/>
              <w:numPr>
                <w:ilvl w:val="0"/>
                <w:numId w:val="21"/>
              </w:numPr>
              <w:tabs>
                <w:tab w:val="left" w:pos="784"/>
              </w:tabs>
              <w:spacing w:before="29" w:after="0" w:line="240" w:lineRule="auto"/>
              <w:ind w:left="783" w:right="0" w:hanging="739"/>
              <w:jc w:val="left"/>
              <w:rPr>
                <w:sz w:val="21"/>
              </w:rPr>
            </w:pPr>
            <w:r>
              <w:rPr>
                <w:sz w:val="21"/>
              </w:rPr>
              <w:t>进入实验室人员须穿着质地合适的实验服或防护服。</w:t>
            </w:r>
          </w:p>
          <w:p>
            <w:pPr>
              <w:pStyle w:val="7"/>
              <w:numPr>
                <w:ilvl w:val="0"/>
                <w:numId w:val="21"/>
              </w:numPr>
              <w:tabs>
                <w:tab w:val="left" w:pos="786"/>
              </w:tabs>
              <w:spacing w:before="32" w:after="0" w:line="266" w:lineRule="auto"/>
              <w:ind w:left="45" w:right="29" w:firstLine="0"/>
              <w:jc w:val="left"/>
              <w:rPr>
                <w:sz w:val="21"/>
              </w:rPr>
            </w:pPr>
            <w:r>
              <w:rPr>
                <w:sz w:val="21"/>
              </w:rPr>
              <w:t>按需要佩戴防护眼镜、防护手套、安全帽、防护帽、呼吸器或面罩（呼吸器或面罩在有效期内，不用时须密封放置）等。</w:t>
            </w:r>
          </w:p>
          <w:p>
            <w:pPr>
              <w:pStyle w:val="7"/>
              <w:numPr>
                <w:ilvl w:val="0"/>
                <w:numId w:val="21"/>
              </w:numPr>
              <w:tabs>
                <w:tab w:val="left" w:pos="784"/>
              </w:tabs>
              <w:spacing w:before="3" w:after="0" w:line="240" w:lineRule="auto"/>
              <w:ind w:left="783" w:right="0" w:hanging="739"/>
              <w:jc w:val="left"/>
              <w:rPr>
                <w:sz w:val="21"/>
              </w:rPr>
            </w:pPr>
            <w:r>
              <w:rPr>
                <w:sz w:val="21"/>
              </w:rPr>
              <w:t>进行化学、生物安全和高温实验时，谨慎佩戴隐形眼镜。</w:t>
            </w:r>
          </w:p>
          <w:p>
            <w:pPr>
              <w:pStyle w:val="7"/>
              <w:numPr>
                <w:ilvl w:val="0"/>
                <w:numId w:val="21"/>
              </w:numPr>
              <w:tabs>
                <w:tab w:val="left" w:pos="784"/>
              </w:tabs>
              <w:spacing w:before="30" w:after="0" w:line="266" w:lineRule="auto"/>
              <w:ind w:left="45" w:right="28" w:firstLine="0"/>
              <w:jc w:val="left"/>
              <w:rPr>
                <w:sz w:val="21"/>
              </w:rPr>
            </w:pPr>
            <w:r>
              <w:rPr>
                <w:sz w:val="21"/>
              </w:rPr>
              <w:t>操作机床等旋转设备时，不得穿戴长围巾、丝巾、领带等，长发须盘在工作帽内。</w:t>
            </w:r>
          </w:p>
          <w:p>
            <w:pPr>
              <w:pStyle w:val="7"/>
              <w:numPr>
                <w:ilvl w:val="0"/>
                <w:numId w:val="21"/>
              </w:numPr>
              <w:tabs>
                <w:tab w:val="left" w:pos="784"/>
              </w:tabs>
              <w:spacing w:before="3" w:after="0" w:line="250" w:lineRule="exact"/>
              <w:ind w:left="783" w:right="0" w:hanging="739"/>
              <w:jc w:val="left"/>
              <w:rPr>
                <w:sz w:val="21"/>
              </w:rPr>
            </w:pPr>
            <w:r>
              <w:rPr>
                <w:sz w:val="21"/>
              </w:rPr>
              <w:t>穿着化学、生物类实验服或戴实验手套，不得随意进入非实验区。</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50" w:type="dxa"/>
          </w:tcPr>
          <w:p>
            <w:pPr>
              <w:pStyle w:val="7"/>
              <w:spacing w:before="195"/>
              <w:rPr>
                <w:rFonts w:ascii="Times New Roman"/>
                <w:sz w:val="21"/>
              </w:rPr>
            </w:pPr>
            <w:r>
              <w:rPr>
                <w:rFonts w:ascii="Times New Roman"/>
                <w:sz w:val="21"/>
              </w:rPr>
              <w:t>8.2.2</w:t>
            </w:r>
          </w:p>
        </w:tc>
        <w:tc>
          <w:tcPr>
            <w:tcW w:w="3819" w:type="dxa"/>
          </w:tcPr>
          <w:p>
            <w:pPr>
              <w:pStyle w:val="7"/>
              <w:spacing w:line="300" w:lineRule="atLeast"/>
              <w:ind w:left="43" w:right="29"/>
              <w:rPr>
                <w:sz w:val="21"/>
              </w:rPr>
            </w:pPr>
            <w:r>
              <w:rPr>
                <w:spacing w:val="-5"/>
                <w:sz w:val="21"/>
              </w:rPr>
              <w:t>个人防护用品合理存放，存放地点有明显</w:t>
            </w:r>
            <w:r>
              <w:rPr>
                <w:sz w:val="21"/>
              </w:rPr>
              <w:t>标识</w:t>
            </w:r>
          </w:p>
        </w:tc>
        <w:tc>
          <w:tcPr>
            <w:tcW w:w="7662" w:type="dxa"/>
          </w:tcPr>
          <w:p>
            <w:pPr>
              <w:pStyle w:val="7"/>
              <w:spacing w:before="181"/>
              <w:rPr>
                <w:sz w:val="21"/>
              </w:rPr>
            </w:pPr>
            <w:r>
              <w:rPr>
                <w:sz w:val="21"/>
              </w:rPr>
              <w:t>（</w:t>
            </w:r>
            <w:r>
              <w:rPr>
                <w:rFonts w:ascii="Times New Roman" w:eastAsia="Times New Roman"/>
                <w:sz w:val="21"/>
              </w:rPr>
              <w:t>111</w:t>
            </w:r>
            <w:r>
              <w:rPr>
                <w:sz w:val="21"/>
              </w:rPr>
              <w:t>）在紧急情况须使用的个人防护器具应分散存放在安全场所，以便于取用。</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3"/>
              <w:rPr>
                <w:rFonts w:ascii="Times New Roman"/>
                <w:sz w:val="21"/>
              </w:rPr>
            </w:pPr>
            <w:r>
              <w:rPr>
                <w:rFonts w:ascii="Times New Roman"/>
                <w:sz w:val="21"/>
              </w:rPr>
              <w:t>8.2.3</w:t>
            </w:r>
          </w:p>
        </w:tc>
        <w:tc>
          <w:tcPr>
            <w:tcW w:w="3819" w:type="dxa"/>
          </w:tcPr>
          <w:p>
            <w:pPr>
              <w:pStyle w:val="7"/>
              <w:spacing w:line="300" w:lineRule="exact"/>
              <w:ind w:left="43" w:right="36"/>
              <w:rPr>
                <w:sz w:val="21"/>
              </w:rPr>
            </w:pPr>
            <w:r>
              <w:rPr>
                <w:sz w:val="21"/>
              </w:rPr>
              <w:t>各类个人防护用品的使用有培训及定期检查维护记录</w:t>
            </w:r>
          </w:p>
        </w:tc>
        <w:tc>
          <w:tcPr>
            <w:tcW w:w="7662" w:type="dxa"/>
          </w:tcPr>
          <w:p>
            <w:pPr>
              <w:pStyle w:val="7"/>
              <w:spacing w:before="179"/>
              <w:rPr>
                <w:sz w:val="21"/>
              </w:rPr>
            </w:pPr>
            <w:r>
              <w:rPr>
                <w:sz w:val="21"/>
              </w:rPr>
              <w:t>（</w:t>
            </w:r>
            <w:r>
              <w:rPr>
                <w:rFonts w:ascii="Times New Roman" w:eastAsia="Times New Roman"/>
                <w:sz w:val="21"/>
              </w:rPr>
              <w:t>112</w:t>
            </w:r>
            <w:r>
              <w:rPr>
                <w:sz w:val="21"/>
              </w:rPr>
              <w:t>）检查培训及维护记录。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8.3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8.3.1</w:t>
            </w:r>
          </w:p>
        </w:tc>
        <w:tc>
          <w:tcPr>
            <w:tcW w:w="3819" w:type="dxa"/>
          </w:tcPr>
          <w:p>
            <w:pPr>
              <w:pStyle w:val="7"/>
              <w:spacing w:line="300" w:lineRule="exact"/>
              <w:ind w:left="43" w:right="-87"/>
              <w:rPr>
                <w:sz w:val="21"/>
              </w:rPr>
            </w:pPr>
            <w:r>
              <w:rPr>
                <w:spacing w:val="-11"/>
                <w:sz w:val="21"/>
              </w:rPr>
              <w:t>危险性实验</w:t>
            </w:r>
            <w:r>
              <w:rPr>
                <w:sz w:val="21"/>
              </w:rPr>
              <w:t>（</w:t>
            </w:r>
            <w:r>
              <w:rPr>
                <w:spacing w:val="-11"/>
                <w:sz w:val="21"/>
              </w:rPr>
              <w:t>如高温、高压、高速运转等</w:t>
            </w:r>
            <w:r>
              <w:rPr>
                <w:sz w:val="21"/>
              </w:rPr>
              <w:t>）</w:t>
            </w:r>
            <w:r>
              <w:rPr>
                <w:spacing w:val="-102"/>
                <w:sz w:val="21"/>
              </w:rPr>
              <w:t xml:space="preserve"> </w:t>
            </w:r>
            <w:r>
              <w:rPr>
                <w:sz w:val="21"/>
              </w:rPr>
              <w:t>时必须有两人在场</w:t>
            </w:r>
          </w:p>
        </w:tc>
        <w:tc>
          <w:tcPr>
            <w:tcW w:w="7662" w:type="dxa"/>
          </w:tcPr>
          <w:p>
            <w:pPr>
              <w:pStyle w:val="7"/>
              <w:spacing w:before="181"/>
              <w:rPr>
                <w:sz w:val="21"/>
              </w:rPr>
            </w:pPr>
            <w:r>
              <w:rPr>
                <w:sz w:val="21"/>
              </w:rPr>
              <w:t>（</w:t>
            </w:r>
            <w:r>
              <w:rPr>
                <w:rFonts w:ascii="Times New Roman" w:eastAsia="Times New Roman"/>
                <w:sz w:val="21"/>
              </w:rPr>
              <w:t>113</w:t>
            </w:r>
            <w:r>
              <w:rPr>
                <w:sz w:val="21"/>
              </w:rPr>
              <w:t>）实验时不能脱岗，通宵实验须两人在场并有事先审批制度。</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8.3.2</w:t>
            </w:r>
          </w:p>
        </w:tc>
        <w:tc>
          <w:tcPr>
            <w:tcW w:w="3819" w:type="dxa"/>
          </w:tcPr>
          <w:p>
            <w:pPr>
              <w:pStyle w:val="7"/>
              <w:spacing w:before="30" w:line="250" w:lineRule="exact"/>
              <w:ind w:left="43"/>
              <w:rPr>
                <w:sz w:val="21"/>
              </w:rPr>
            </w:pPr>
            <w:r>
              <w:rPr>
                <w:sz w:val="21"/>
              </w:rPr>
              <w:t>实验台面整洁、实验记录规范</w:t>
            </w:r>
          </w:p>
        </w:tc>
        <w:tc>
          <w:tcPr>
            <w:tcW w:w="7662" w:type="dxa"/>
          </w:tcPr>
          <w:p>
            <w:pPr>
              <w:pStyle w:val="7"/>
              <w:spacing w:before="30" w:line="250" w:lineRule="exact"/>
              <w:rPr>
                <w:sz w:val="21"/>
              </w:rPr>
            </w:pPr>
            <w:r>
              <w:rPr>
                <w:sz w:val="21"/>
              </w:rPr>
              <w:t>（</w:t>
            </w:r>
            <w:r>
              <w:rPr>
                <w:rFonts w:ascii="Times New Roman" w:eastAsia="Times New Roman"/>
                <w:sz w:val="21"/>
              </w:rPr>
              <w:t>114</w:t>
            </w:r>
            <w:r>
              <w:rPr>
                <w:sz w:val="21"/>
              </w:rPr>
              <w:t>）查看实验台面和实验记录。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w w:val="100"/>
                <w:sz w:val="21"/>
              </w:rPr>
              <w:t>9</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化学安全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9.1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危险化学品储存区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850" w:type="dxa"/>
          </w:tcPr>
          <w:p>
            <w:pPr>
              <w:pStyle w:val="7"/>
              <w:ind w:left="0"/>
              <w:rPr>
                <w:rFonts w:ascii="Microsoft YaHei UI"/>
                <w:b/>
                <w:sz w:val="22"/>
              </w:rPr>
            </w:pPr>
          </w:p>
          <w:p>
            <w:pPr>
              <w:pStyle w:val="7"/>
              <w:ind w:left="0"/>
              <w:rPr>
                <w:rFonts w:ascii="Microsoft YaHei UI"/>
                <w:b/>
                <w:sz w:val="31"/>
              </w:rPr>
            </w:pPr>
          </w:p>
          <w:p>
            <w:pPr>
              <w:pStyle w:val="7"/>
              <w:spacing w:before="1"/>
              <w:rPr>
                <w:rFonts w:ascii="Times New Roman"/>
                <w:sz w:val="21"/>
              </w:rPr>
            </w:pPr>
            <w:r>
              <w:rPr>
                <w:rFonts w:ascii="Times New Roman"/>
                <w:sz w:val="21"/>
              </w:rPr>
              <w:t>9.1.1</w:t>
            </w:r>
          </w:p>
        </w:tc>
        <w:tc>
          <w:tcPr>
            <w:tcW w:w="3819" w:type="dxa"/>
          </w:tcPr>
          <w:p>
            <w:pPr>
              <w:pStyle w:val="7"/>
              <w:ind w:left="0"/>
              <w:rPr>
                <w:rFonts w:ascii="Microsoft YaHei UI"/>
                <w:b/>
                <w:sz w:val="20"/>
              </w:rPr>
            </w:pPr>
          </w:p>
          <w:p>
            <w:pPr>
              <w:pStyle w:val="7"/>
              <w:ind w:left="0"/>
              <w:rPr>
                <w:rFonts w:ascii="Microsoft YaHei UI"/>
                <w:b/>
                <w:sz w:val="20"/>
              </w:rPr>
            </w:pPr>
          </w:p>
          <w:p>
            <w:pPr>
              <w:pStyle w:val="7"/>
              <w:spacing w:before="4"/>
              <w:ind w:left="0"/>
              <w:rPr>
                <w:rFonts w:ascii="Microsoft YaHei UI"/>
                <w:b/>
                <w:sz w:val="12"/>
              </w:rPr>
            </w:pPr>
          </w:p>
          <w:p>
            <w:pPr>
              <w:pStyle w:val="7"/>
              <w:spacing w:before="1"/>
              <w:ind w:left="43"/>
              <w:rPr>
                <w:sz w:val="21"/>
              </w:rPr>
            </w:pPr>
            <w:r>
              <w:rPr>
                <w:spacing w:val="-1"/>
                <w:sz w:val="21"/>
              </w:rPr>
              <w:t>学校建有危险化学品储存区并规范管理</w:t>
            </w:r>
          </w:p>
        </w:tc>
        <w:tc>
          <w:tcPr>
            <w:tcW w:w="7662" w:type="dxa"/>
          </w:tcPr>
          <w:p>
            <w:pPr>
              <w:pStyle w:val="7"/>
              <w:numPr>
                <w:ilvl w:val="0"/>
                <w:numId w:val="22"/>
              </w:numPr>
              <w:tabs>
                <w:tab w:val="left" w:pos="784"/>
              </w:tabs>
              <w:spacing w:before="29" w:after="0" w:line="266" w:lineRule="auto"/>
              <w:ind w:left="45" w:right="-72" w:firstLine="0"/>
              <w:jc w:val="left"/>
              <w:rPr>
                <w:sz w:val="21"/>
              </w:rPr>
            </w:pPr>
            <w:r>
              <w:rPr>
                <w:spacing w:val="-2"/>
                <w:sz w:val="21"/>
              </w:rPr>
              <w:t>危险化学品储存区须有通风、隔热、避光、防盗、防爆、防静电、泄露报警</w:t>
            </w:r>
            <w:r>
              <w:rPr>
                <w:sz w:val="21"/>
              </w:rPr>
              <w:t>、应急喷淋、安全警示标识等措施，符合相关规定，专人管理。</w:t>
            </w:r>
          </w:p>
          <w:p>
            <w:pPr>
              <w:pStyle w:val="7"/>
              <w:numPr>
                <w:ilvl w:val="0"/>
                <w:numId w:val="22"/>
              </w:numPr>
              <w:tabs>
                <w:tab w:val="left" w:pos="784"/>
              </w:tabs>
              <w:spacing w:before="3" w:after="0" w:line="266" w:lineRule="auto"/>
              <w:ind w:left="45" w:right="31" w:firstLine="0"/>
              <w:jc w:val="left"/>
              <w:rPr>
                <w:sz w:val="21"/>
              </w:rPr>
            </w:pPr>
            <w:r>
              <w:rPr>
                <w:sz w:val="21"/>
              </w:rPr>
              <w:t>危险化学品储存区的消防设施符合国家相关规定，正确配备灭火器材（如灭火器、灭火毯、砂箱、自动喷淋等</w:t>
            </w:r>
            <w:r>
              <w:rPr>
                <w:spacing w:val="-108"/>
                <w:sz w:val="21"/>
              </w:rPr>
              <w:t>）</w:t>
            </w:r>
            <w:r>
              <w:rPr>
                <w:sz w:val="21"/>
              </w:rPr>
              <w:t>。</w:t>
            </w:r>
          </w:p>
          <w:p>
            <w:pPr>
              <w:pStyle w:val="7"/>
              <w:numPr>
                <w:ilvl w:val="0"/>
                <w:numId w:val="22"/>
              </w:numPr>
              <w:tabs>
                <w:tab w:val="left" w:pos="776"/>
              </w:tabs>
              <w:spacing w:before="3" w:after="0" w:line="268" w:lineRule="auto"/>
              <w:ind w:left="45" w:right="29" w:firstLine="0"/>
              <w:jc w:val="left"/>
              <w:rPr>
                <w:sz w:val="21"/>
              </w:rPr>
            </w:pPr>
            <w:r>
              <w:rPr>
                <w:sz w:val="21"/>
              </w:rPr>
              <w:t>危险化学品储存区不能建设在地下或半地下，不得建设在实验楼内。若只</w:t>
            </w:r>
            <w:r>
              <w:rPr>
                <w:spacing w:val="-1"/>
                <w:sz w:val="21"/>
              </w:rPr>
              <w:t>能在实验楼内存放，则应按照实验室的标准要求</w:t>
            </w:r>
            <w:r>
              <w:rPr>
                <w:sz w:val="21"/>
              </w:rPr>
              <w:t>（</w:t>
            </w:r>
            <w:r>
              <w:rPr>
                <w:spacing w:val="-28"/>
                <w:sz w:val="21"/>
              </w:rPr>
              <w:t xml:space="preserve">见 </w:t>
            </w:r>
            <w:r>
              <w:rPr>
                <w:rFonts w:ascii="Times New Roman" w:eastAsia="Times New Roman"/>
                <w:sz w:val="21"/>
              </w:rPr>
              <w:t xml:space="preserve">9.3 </w:t>
            </w:r>
            <w:r>
              <w:rPr>
                <w:sz w:val="21"/>
              </w:rPr>
              <w:t>实验室化学品的存放）。</w:t>
            </w:r>
          </w:p>
          <w:p>
            <w:pPr>
              <w:pStyle w:val="7"/>
              <w:numPr>
                <w:ilvl w:val="0"/>
                <w:numId w:val="22"/>
              </w:numPr>
              <w:tabs>
                <w:tab w:val="left" w:pos="784"/>
              </w:tabs>
              <w:spacing w:before="0" w:after="0" w:line="248" w:lineRule="exact"/>
              <w:ind w:left="783" w:right="0" w:hanging="739"/>
              <w:jc w:val="left"/>
              <w:rPr>
                <w:sz w:val="21"/>
              </w:rPr>
            </w:pPr>
            <w:r>
              <w:rPr>
                <w:spacing w:val="-3"/>
                <w:sz w:val="21"/>
              </w:rPr>
              <w:t xml:space="preserve">危险化学品储存区的试剂不混放，整箱试剂的叠加高度不大于 </w:t>
            </w:r>
            <w:r>
              <w:rPr>
                <w:rFonts w:ascii="Times New Roman" w:eastAsia="Times New Roman"/>
                <w:sz w:val="21"/>
              </w:rPr>
              <w:t xml:space="preserve">1.5 </w:t>
            </w:r>
            <w:r>
              <w:rPr>
                <w:sz w:val="21"/>
              </w:rPr>
              <w:t>米。</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9.2</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危险化学品购置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9.2.1</w:t>
            </w:r>
          </w:p>
        </w:tc>
        <w:tc>
          <w:tcPr>
            <w:tcW w:w="3819" w:type="dxa"/>
          </w:tcPr>
          <w:p>
            <w:pPr>
              <w:pStyle w:val="7"/>
              <w:spacing w:before="178"/>
              <w:ind w:left="43"/>
              <w:rPr>
                <w:sz w:val="21"/>
              </w:rPr>
            </w:pPr>
            <w:r>
              <w:rPr>
                <w:spacing w:val="-1"/>
                <w:sz w:val="21"/>
              </w:rPr>
              <w:t>危险化学品采购须符合要求</w:t>
            </w:r>
          </w:p>
        </w:tc>
        <w:tc>
          <w:tcPr>
            <w:tcW w:w="7662" w:type="dxa"/>
          </w:tcPr>
          <w:p>
            <w:pPr>
              <w:pStyle w:val="7"/>
              <w:spacing w:line="300" w:lineRule="exact"/>
              <w:ind w:right="29"/>
              <w:rPr>
                <w:sz w:val="21"/>
              </w:rPr>
            </w:pPr>
            <w:r>
              <w:rPr>
                <w:spacing w:val="-3"/>
                <w:sz w:val="21"/>
              </w:rPr>
              <w:t>（</w:t>
            </w:r>
            <w:r>
              <w:rPr>
                <w:rFonts w:ascii="Times New Roman" w:eastAsia="Times New Roman"/>
                <w:spacing w:val="-3"/>
                <w:sz w:val="21"/>
              </w:rPr>
              <w:t>119</w:t>
            </w:r>
            <w:r>
              <w:rPr>
                <w:spacing w:val="-3"/>
                <w:sz w:val="21"/>
              </w:rPr>
              <w:t>）危险化学品须向具有生产经营许可资质的单位进行购买，查看相关供应商的</w:t>
            </w:r>
            <w:r>
              <w:rPr>
                <w:sz w:val="21"/>
              </w:rPr>
              <w:t>经营许可资质证书复印件。</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0" w:type="dxa"/>
          </w:tcPr>
          <w:p>
            <w:pPr>
              <w:pStyle w:val="7"/>
              <w:ind w:left="0"/>
              <w:rPr>
                <w:rFonts w:ascii="Microsoft YaHei UI"/>
                <w:b/>
                <w:sz w:val="22"/>
              </w:rPr>
            </w:pPr>
          </w:p>
          <w:p>
            <w:pPr>
              <w:pStyle w:val="7"/>
              <w:spacing w:before="2"/>
              <w:ind w:left="0"/>
              <w:rPr>
                <w:rFonts w:ascii="Microsoft YaHei UI"/>
                <w:b/>
                <w:sz w:val="14"/>
              </w:rPr>
            </w:pPr>
          </w:p>
          <w:p>
            <w:pPr>
              <w:pStyle w:val="7"/>
              <w:spacing w:before="1"/>
              <w:rPr>
                <w:rFonts w:ascii="Times New Roman"/>
                <w:sz w:val="21"/>
              </w:rPr>
            </w:pPr>
            <w:r>
              <w:rPr>
                <w:rFonts w:ascii="Times New Roman"/>
                <w:sz w:val="21"/>
              </w:rPr>
              <w:t>9.2.2</w:t>
            </w:r>
          </w:p>
        </w:tc>
        <w:tc>
          <w:tcPr>
            <w:tcW w:w="3819" w:type="dxa"/>
          </w:tcPr>
          <w:p>
            <w:pPr>
              <w:pStyle w:val="7"/>
              <w:spacing w:before="15"/>
              <w:ind w:left="0"/>
              <w:rPr>
                <w:rFonts w:ascii="Microsoft YaHei UI"/>
                <w:b/>
                <w:sz w:val="26"/>
              </w:rPr>
            </w:pPr>
          </w:p>
          <w:p>
            <w:pPr>
              <w:pStyle w:val="7"/>
              <w:spacing w:line="266" w:lineRule="auto"/>
              <w:ind w:left="43" w:right="29"/>
              <w:rPr>
                <w:sz w:val="21"/>
              </w:rPr>
            </w:pPr>
            <w:r>
              <w:rPr>
                <w:spacing w:val="-3"/>
                <w:sz w:val="21"/>
              </w:rPr>
              <w:t>剧毒品、易制爆品、易制毒品、爆炸品的</w:t>
            </w:r>
            <w:r>
              <w:rPr>
                <w:sz w:val="21"/>
              </w:rPr>
              <w:t>购买程序合规</w:t>
            </w:r>
          </w:p>
        </w:tc>
        <w:tc>
          <w:tcPr>
            <w:tcW w:w="7662" w:type="dxa"/>
          </w:tcPr>
          <w:p>
            <w:pPr>
              <w:pStyle w:val="7"/>
              <w:numPr>
                <w:ilvl w:val="0"/>
                <w:numId w:val="23"/>
              </w:numPr>
              <w:tabs>
                <w:tab w:val="left" w:pos="784"/>
              </w:tabs>
              <w:spacing w:before="29" w:after="0" w:line="266" w:lineRule="auto"/>
              <w:ind w:left="45" w:right="31" w:firstLine="0"/>
              <w:jc w:val="left"/>
              <w:rPr>
                <w:sz w:val="21"/>
              </w:rPr>
            </w:pPr>
            <w:r>
              <w:rPr>
                <w:sz w:val="21"/>
              </w:rPr>
              <w:t>购买前须经学校审批，报公安部门批准或备案后，向具有经营许可资质的单位购买，并保留报批及审批记录。</w:t>
            </w:r>
          </w:p>
          <w:p>
            <w:pPr>
              <w:pStyle w:val="7"/>
              <w:numPr>
                <w:ilvl w:val="0"/>
                <w:numId w:val="23"/>
              </w:numPr>
              <w:tabs>
                <w:tab w:val="left" w:pos="784"/>
              </w:tabs>
              <w:spacing w:before="3" w:after="0" w:line="240" w:lineRule="auto"/>
              <w:ind w:left="783" w:right="0" w:hanging="739"/>
              <w:jc w:val="left"/>
              <w:rPr>
                <w:sz w:val="21"/>
              </w:rPr>
            </w:pPr>
            <w:r>
              <w:rPr>
                <w:sz w:val="21"/>
              </w:rPr>
              <w:t>建立购买、验收、使用等台账资料。</w:t>
            </w:r>
          </w:p>
          <w:p>
            <w:pPr>
              <w:pStyle w:val="7"/>
              <w:numPr>
                <w:ilvl w:val="0"/>
                <w:numId w:val="23"/>
              </w:numPr>
              <w:tabs>
                <w:tab w:val="left" w:pos="784"/>
              </w:tabs>
              <w:spacing w:before="0" w:after="0" w:line="300" w:lineRule="atLeast"/>
              <w:ind w:left="45" w:right="29" w:firstLine="0"/>
              <w:jc w:val="left"/>
              <w:rPr>
                <w:sz w:val="21"/>
              </w:rPr>
            </w:pPr>
            <w:r>
              <w:rPr>
                <w:spacing w:val="-3"/>
                <w:sz w:val="21"/>
              </w:rPr>
              <w:t>不得私自从外单位获取管制类化学品，也不得给外单位或个人提供管制化</w:t>
            </w:r>
            <w:r>
              <w:rPr>
                <w:sz w:val="21"/>
              </w:rPr>
              <w:t>学品。</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9.2.3</w:t>
            </w:r>
          </w:p>
        </w:tc>
        <w:tc>
          <w:tcPr>
            <w:tcW w:w="3819" w:type="dxa"/>
          </w:tcPr>
          <w:p>
            <w:pPr>
              <w:pStyle w:val="7"/>
              <w:spacing w:before="29"/>
              <w:ind w:left="43"/>
              <w:rPr>
                <w:sz w:val="21"/>
              </w:rPr>
            </w:pPr>
            <w:r>
              <w:rPr>
                <w:spacing w:val="-8"/>
                <w:sz w:val="21"/>
              </w:rPr>
              <w:t>麻醉药品、精神药品等购买前须向食品药</w:t>
            </w:r>
          </w:p>
          <w:p>
            <w:pPr>
              <w:pStyle w:val="7"/>
              <w:spacing w:before="31" w:line="250" w:lineRule="exact"/>
              <w:ind w:left="43"/>
              <w:rPr>
                <w:sz w:val="21"/>
              </w:rPr>
            </w:pPr>
            <w:r>
              <w:rPr>
                <w:sz w:val="21"/>
              </w:rPr>
              <w:t>品监督管理部门申请</w:t>
            </w:r>
          </w:p>
        </w:tc>
        <w:tc>
          <w:tcPr>
            <w:tcW w:w="7662" w:type="dxa"/>
          </w:tcPr>
          <w:p>
            <w:pPr>
              <w:pStyle w:val="7"/>
              <w:spacing w:before="181"/>
              <w:rPr>
                <w:sz w:val="21"/>
              </w:rPr>
            </w:pPr>
            <w:r>
              <w:rPr>
                <w:sz w:val="21"/>
              </w:rPr>
              <w:t>（</w:t>
            </w:r>
            <w:r>
              <w:rPr>
                <w:rFonts w:ascii="Times New Roman" w:eastAsia="Times New Roman"/>
                <w:sz w:val="21"/>
              </w:rPr>
              <w:t>123</w:t>
            </w:r>
            <w:r>
              <w:rPr>
                <w:sz w:val="21"/>
              </w:rPr>
              <w:t>）报批同意后向定点供应商或者定点生产企业采购。</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9.2.4</w:t>
            </w:r>
          </w:p>
        </w:tc>
        <w:tc>
          <w:tcPr>
            <w:tcW w:w="3819" w:type="dxa"/>
          </w:tcPr>
          <w:p>
            <w:pPr>
              <w:pStyle w:val="7"/>
              <w:spacing w:before="29" w:line="250" w:lineRule="exact"/>
              <w:ind w:left="43"/>
              <w:rPr>
                <w:sz w:val="21"/>
              </w:rPr>
            </w:pPr>
            <w:r>
              <w:rPr>
                <w:spacing w:val="-1"/>
                <w:sz w:val="21"/>
              </w:rPr>
              <w:t>校内危险化学品的运输安全</w:t>
            </w:r>
          </w:p>
        </w:tc>
        <w:tc>
          <w:tcPr>
            <w:tcW w:w="7662" w:type="dxa"/>
          </w:tcPr>
          <w:p>
            <w:pPr>
              <w:pStyle w:val="7"/>
              <w:spacing w:before="29" w:line="250" w:lineRule="exact"/>
              <w:rPr>
                <w:sz w:val="21"/>
              </w:rPr>
            </w:pPr>
            <w:r>
              <w:rPr>
                <w:sz w:val="21"/>
              </w:rPr>
              <w:t>（</w:t>
            </w:r>
            <w:r>
              <w:rPr>
                <w:rFonts w:ascii="Times New Roman" w:eastAsia="Times New Roman"/>
                <w:sz w:val="21"/>
              </w:rPr>
              <w:t>124</w:t>
            </w:r>
            <w:r>
              <w:rPr>
                <w:sz w:val="21"/>
              </w:rPr>
              <w:t>）现场抽查，校园内的运输车辆、运送人员、送货方式等符合相关规范。</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9.3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实验室化学品存放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850" w:type="dxa"/>
          </w:tcPr>
          <w:p>
            <w:pPr>
              <w:pStyle w:val="7"/>
              <w:spacing w:before="8"/>
              <w:ind w:left="0"/>
              <w:rPr>
                <w:rFonts w:ascii="Microsoft YaHei UI"/>
                <w:b/>
                <w:sz w:val="19"/>
              </w:rPr>
            </w:pPr>
          </w:p>
          <w:p>
            <w:pPr>
              <w:pStyle w:val="7"/>
              <w:rPr>
                <w:rFonts w:ascii="Times New Roman"/>
                <w:sz w:val="21"/>
              </w:rPr>
            </w:pPr>
            <w:r>
              <w:rPr>
                <w:rFonts w:ascii="Times New Roman"/>
                <w:sz w:val="21"/>
              </w:rPr>
              <w:t>9.3.1</w:t>
            </w:r>
          </w:p>
        </w:tc>
        <w:tc>
          <w:tcPr>
            <w:tcW w:w="3819" w:type="dxa"/>
          </w:tcPr>
          <w:p>
            <w:pPr>
              <w:pStyle w:val="7"/>
              <w:spacing w:before="12"/>
              <w:ind w:left="0"/>
              <w:rPr>
                <w:rFonts w:ascii="Microsoft YaHei UI"/>
                <w:b/>
                <w:sz w:val="18"/>
              </w:rPr>
            </w:pPr>
          </w:p>
          <w:p>
            <w:pPr>
              <w:pStyle w:val="7"/>
              <w:ind w:left="43"/>
              <w:rPr>
                <w:sz w:val="21"/>
              </w:rPr>
            </w:pPr>
            <w:r>
              <w:rPr>
                <w:sz w:val="21"/>
              </w:rPr>
              <w:t>实验室内危险化学品建有动态台账</w:t>
            </w:r>
          </w:p>
        </w:tc>
        <w:tc>
          <w:tcPr>
            <w:tcW w:w="7662" w:type="dxa"/>
          </w:tcPr>
          <w:p>
            <w:pPr>
              <w:pStyle w:val="7"/>
              <w:numPr>
                <w:ilvl w:val="0"/>
                <w:numId w:val="24"/>
              </w:numPr>
              <w:tabs>
                <w:tab w:val="left" w:pos="784"/>
              </w:tabs>
              <w:spacing w:before="32" w:after="0" w:line="266" w:lineRule="auto"/>
              <w:ind w:left="45" w:right="-29" w:firstLine="0"/>
              <w:jc w:val="left"/>
              <w:rPr>
                <w:sz w:val="21"/>
              </w:rPr>
            </w:pPr>
            <w:r>
              <w:rPr>
                <w:spacing w:val="-1"/>
                <w:sz w:val="21"/>
              </w:rPr>
              <w:t>建立实验室危险化学品动态台账，并有危险化学品安全技术说明书</w:t>
            </w:r>
            <w:r>
              <w:rPr>
                <w:sz w:val="21"/>
              </w:rPr>
              <w:t>（</w:t>
            </w:r>
            <w:r>
              <w:rPr>
                <w:rFonts w:ascii="Times New Roman" w:eastAsia="Times New Roman"/>
                <w:sz w:val="21"/>
              </w:rPr>
              <w:t>SDS</w:t>
            </w:r>
            <w:r>
              <w:rPr>
                <w:sz w:val="21"/>
              </w:rPr>
              <w:t>）</w:t>
            </w:r>
            <w:r>
              <w:rPr>
                <w:spacing w:val="-102"/>
                <w:sz w:val="21"/>
              </w:rPr>
              <w:t xml:space="preserve"> </w:t>
            </w:r>
            <w:r>
              <w:rPr>
                <w:sz w:val="21"/>
              </w:rPr>
              <w:t>或安全周知卡，方便查阅。</w:t>
            </w:r>
          </w:p>
          <w:p>
            <w:pPr>
              <w:pStyle w:val="7"/>
              <w:numPr>
                <w:ilvl w:val="0"/>
                <w:numId w:val="24"/>
              </w:numPr>
              <w:tabs>
                <w:tab w:val="left" w:pos="784"/>
              </w:tabs>
              <w:spacing w:before="3" w:after="0" w:line="250" w:lineRule="exact"/>
              <w:ind w:left="783" w:right="0" w:hanging="739"/>
              <w:jc w:val="left"/>
              <w:rPr>
                <w:sz w:val="21"/>
              </w:rPr>
            </w:pPr>
            <w:r>
              <w:rPr>
                <w:sz w:val="21"/>
              </w:rPr>
              <w:t>定期清理废旧试剂，无累积现象。</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850" w:type="dxa"/>
          </w:tcPr>
          <w:p>
            <w:pPr>
              <w:pStyle w:val="7"/>
              <w:ind w:left="0"/>
              <w:rPr>
                <w:rFonts w:ascii="Microsoft YaHei UI"/>
                <w:b/>
                <w:sz w:val="22"/>
              </w:rPr>
            </w:pPr>
          </w:p>
          <w:p>
            <w:pPr>
              <w:pStyle w:val="7"/>
              <w:spacing w:before="14"/>
              <w:ind w:left="0"/>
              <w:rPr>
                <w:rFonts w:ascii="Microsoft YaHei UI"/>
                <w:b/>
                <w:sz w:val="15"/>
              </w:rPr>
            </w:pPr>
          </w:p>
          <w:p>
            <w:pPr>
              <w:pStyle w:val="7"/>
              <w:rPr>
                <w:rFonts w:ascii="Times New Roman"/>
                <w:sz w:val="21"/>
              </w:rPr>
            </w:pPr>
            <w:r>
              <w:rPr>
                <w:rFonts w:ascii="Times New Roman"/>
                <w:sz w:val="21"/>
              </w:rPr>
              <w:t>9.3.2</w:t>
            </w:r>
          </w:p>
        </w:tc>
        <w:tc>
          <w:tcPr>
            <w:tcW w:w="3819" w:type="dxa"/>
          </w:tcPr>
          <w:p>
            <w:pPr>
              <w:pStyle w:val="7"/>
              <w:ind w:left="0"/>
              <w:rPr>
                <w:rFonts w:ascii="Microsoft YaHei UI"/>
                <w:b/>
                <w:sz w:val="20"/>
              </w:rPr>
            </w:pPr>
          </w:p>
          <w:p>
            <w:pPr>
              <w:pStyle w:val="7"/>
              <w:ind w:left="0"/>
              <w:rPr>
                <w:rFonts w:ascii="Microsoft YaHei UI"/>
                <w:b/>
                <w:sz w:val="17"/>
              </w:rPr>
            </w:pPr>
          </w:p>
          <w:p>
            <w:pPr>
              <w:pStyle w:val="7"/>
              <w:ind w:left="43"/>
              <w:rPr>
                <w:sz w:val="21"/>
              </w:rPr>
            </w:pPr>
            <w:r>
              <w:rPr>
                <w:spacing w:val="-1"/>
                <w:sz w:val="21"/>
              </w:rPr>
              <w:t>化学品有专用存放空间并科学有序存放</w:t>
            </w:r>
          </w:p>
        </w:tc>
        <w:tc>
          <w:tcPr>
            <w:tcW w:w="7662" w:type="dxa"/>
          </w:tcPr>
          <w:p>
            <w:pPr>
              <w:pStyle w:val="7"/>
              <w:numPr>
                <w:ilvl w:val="0"/>
                <w:numId w:val="25"/>
              </w:numPr>
              <w:tabs>
                <w:tab w:val="left" w:pos="784"/>
              </w:tabs>
              <w:spacing w:before="22" w:after="0" w:line="240" w:lineRule="auto"/>
              <w:ind w:left="783" w:right="0" w:hanging="739"/>
              <w:jc w:val="left"/>
              <w:rPr>
                <w:sz w:val="21"/>
              </w:rPr>
            </w:pPr>
            <w:r>
              <w:rPr>
                <w:spacing w:val="-1"/>
                <w:sz w:val="21"/>
              </w:rPr>
              <w:t>储藏室、储藏区、储存柜等应通风、隔热、避免阳光直射。</w:t>
            </w:r>
          </w:p>
          <w:p>
            <w:pPr>
              <w:pStyle w:val="7"/>
              <w:numPr>
                <w:ilvl w:val="0"/>
                <w:numId w:val="25"/>
              </w:numPr>
              <w:tabs>
                <w:tab w:val="left" w:pos="784"/>
              </w:tabs>
              <w:spacing w:before="43" w:after="0" w:line="240" w:lineRule="auto"/>
              <w:ind w:left="783" w:right="0" w:hanging="739"/>
              <w:jc w:val="left"/>
              <w:rPr>
                <w:sz w:val="21"/>
              </w:rPr>
            </w:pPr>
            <w:r>
              <w:rPr>
                <w:spacing w:val="-1"/>
                <w:sz w:val="21"/>
              </w:rPr>
              <w:t>易泄漏、易挥发的试剂存放设备与地点应保证充足的通风。</w:t>
            </w:r>
          </w:p>
          <w:p>
            <w:pPr>
              <w:pStyle w:val="7"/>
              <w:numPr>
                <w:ilvl w:val="0"/>
                <w:numId w:val="25"/>
              </w:numPr>
              <w:tabs>
                <w:tab w:val="left" w:pos="784"/>
              </w:tabs>
              <w:spacing w:before="43" w:after="0" w:line="240" w:lineRule="auto"/>
              <w:ind w:left="783" w:right="0" w:hanging="739"/>
              <w:jc w:val="left"/>
              <w:rPr>
                <w:sz w:val="21"/>
              </w:rPr>
            </w:pPr>
            <w:r>
              <w:rPr>
                <w:sz w:val="21"/>
              </w:rPr>
              <w:t>试剂柜中不能有电源插座或接线板。</w:t>
            </w:r>
          </w:p>
          <w:p>
            <w:pPr>
              <w:pStyle w:val="7"/>
              <w:numPr>
                <w:ilvl w:val="0"/>
                <w:numId w:val="25"/>
              </w:numPr>
              <w:tabs>
                <w:tab w:val="left" w:pos="784"/>
              </w:tabs>
              <w:spacing w:before="2" w:after="0" w:line="310" w:lineRule="atLeast"/>
              <w:ind w:left="45" w:right="-72" w:firstLine="0"/>
              <w:jc w:val="left"/>
              <w:rPr>
                <w:sz w:val="21"/>
              </w:rPr>
            </w:pPr>
            <w:r>
              <w:rPr>
                <w:sz w:val="21"/>
              </w:rPr>
              <w:t>化学品有序分类存放，固体液体不混乱放置，互为禁忌的化学品不得混放，</w:t>
            </w:r>
            <w:r>
              <w:rPr>
                <w:spacing w:val="-102"/>
                <w:sz w:val="21"/>
              </w:rPr>
              <w:t xml:space="preserve"> </w:t>
            </w:r>
            <w:r>
              <w:rPr>
                <w:sz w:val="21"/>
              </w:rPr>
              <w:t>试剂不得叠放。有机溶剂储存区应远离热源和火源。装有试剂的试剂瓶不得开口放</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spacing w:before="22"/>
              <w:rPr>
                <w:sz w:val="21"/>
              </w:rPr>
            </w:pPr>
            <w:r>
              <w:rPr>
                <w:spacing w:val="-1"/>
                <w:sz w:val="21"/>
              </w:rPr>
              <w:t>置。实验台架无挡板不得存放化学试剂。</w:t>
            </w:r>
          </w:p>
          <w:p>
            <w:pPr>
              <w:pStyle w:val="7"/>
              <w:spacing w:before="43"/>
              <w:rPr>
                <w:sz w:val="21"/>
              </w:rPr>
            </w:pPr>
            <w:r>
              <w:rPr>
                <w:sz w:val="21"/>
              </w:rPr>
              <w:t>（</w:t>
            </w:r>
            <w:r>
              <w:rPr>
                <w:rFonts w:ascii="Times New Roman" w:eastAsia="Times New Roman"/>
                <w:sz w:val="21"/>
              </w:rPr>
              <w:t>131</w:t>
            </w:r>
            <w:r>
              <w:rPr>
                <w:sz w:val="21"/>
              </w:rPr>
              <w:t>）配备必要的二次泄漏防护、吸附或防溢流功能。</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850" w:type="dxa"/>
          </w:tcPr>
          <w:p>
            <w:pPr>
              <w:pStyle w:val="7"/>
              <w:ind w:left="0"/>
              <w:rPr>
                <w:rFonts w:ascii="Microsoft YaHei UI"/>
                <w:b/>
                <w:sz w:val="22"/>
              </w:rPr>
            </w:pPr>
          </w:p>
          <w:p>
            <w:pPr>
              <w:pStyle w:val="7"/>
              <w:spacing w:before="16"/>
              <w:ind w:left="0"/>
              <w:rPr>
                <w:rFonts w:ascii="Microsoft YaHei UI"/>
                <w:b/>
                <w:sz w:val="15"/>
              </w:rPr>
            </w:pPr>
          </w:p>
          <w:p>
            <w:pPr>
              <w:pStyle w:val="7"/>
              <w:rPr>
                <w:rFonts w:ascii="Times New Roman"/>
                <w:sz w:val="21"/>
              </w:rPr>
            </w:pPr>
            <w:r>
              <w:rPr>
                <w:rFonts w:ascii="Times New Roman"/>
                <w:sz w:val="21"/>
              </w:rPr>
              <w:t>9.3.3</w:t>
            </w:r>
          </w:p>
        </w:tc>
        <w:tc>
          <w:tcPr>
            <w:tcW w:w="3819" w:type="dxa"/>
          </w:tcPr>
          <w:p>
            <w:pPr>
              <w:pStyle w:val="7"/>
              <w:spacing w:before="11"/>
              <w:ind w:left="0"/>
              <w:rPr>
                <w:rFonts w:ascii="Microsoft YaHei UI"/>
                <w:b/>
                <w:sz w:val="28"/>
              </w:rPr>
            </w:pPr>
          </w:p>
          <w:p>
            <w:pPr>
              <w:pStyle w:val="7"/>
              <w:spacing w:line="266" w:lineRule="auto"/>
              <w:ind w:left="43" w:right="36"/>
              <w:rPr>
                <w:sz w:val="21"/>
              </w:rPr>
            </w:pPr>
            <w:r>
              <w:rPr>
                <w:sz w:val="21"/>
              </w:rPr>
              <w:t>实验室内存放的危险化学品总量符合规定要求</w:t>
            </w:r>
          </w:p>
        </w:tc>
        <w:tc>
          <w:tcPr>
            <w:tcW w:w="7662" w:type="dxa"/>
          </w:tcPr>
          <w:p>
            <w:pPr>
              <w:pStyle w:val="7"/>
              <w:numPr>
                <w:ilvl w:val="0"/>
                <w:numId w:val="26"/>
              </w:numPr>
              <w:tabs>
                <w:tab w:val="left" w:pos="786"/>
              </w:tabs>
              <w:spacing w:before="22" w:after="0" w:line="240" w:lineRule="auto"/>
              <w:ind w:left="785" w:right="0" w:hanging="741"/>
              <w:jc w:val="left"/>
              <w:rPr>
                <w:rFonts w:ascii="Times New Roman" w:eastAsia="Times New Roman"/>
                <w:sz w:val="21"/>
              </w:rPr>
            </w:pPr>
            <w:r>
              <w:rPr>
                <w:sz w:val="21"/>
              </w:rPr>
              <w:t xml:space="preserve">危险化学品（不含压缩气体和液化气体）原则上不应超过 </w:t>
            </w:r>
            <w:r>
              <w:rPr>
                <w:rFonts w:ascii="Times New Roman" w:eastAsia="Times New Roman"/>
                <w:sz w:val="21"/>
              </w:rPr>
              <w:t>100</w:t>
            </w:r>
            <w:r>
              <w:rPr>
                <w:rFonts w:ascii="Times New Roman" w:eastAsia="Times New Roman"/>
                <w:spacing w:val="54"/>
                <w:sz w:val="21"/>
              </w:rPr>
              <w:t xml:space="preserve"> </w:t>
            </w:r>
            <w:r>
              <w:rPr>
                <w:sz w:val="21"/>
              </w:rPr>
              <w:t xml:space="preserve">公升或 </w:t>
            </w:r>
            <w:r>
              <w:rPr>
                <w:rFonts w:ascii="Times New Roman" w:eastAsia="Times New Roman"/>
                <w:sz w:val="21"/>
              </w:rPr>
              <w:t>100</w:t>
            </w:r>
          </w:p>
          <w:p>
            <w:pPr>
              <w:pStyle w:val="7"/>
              <w:spacing w:before="43"/>
              <w:rPr>
                <w:sz w:val="21"/>
              </w:rPr>
            </w:pPr>
            <w:r>
              <w:rPr>
                <w:spacing w:val="-4"/>
                <w:sz w:val="21"/>
              </w:rPr>
              <w:t xml:space="preserve">千克，其中易燃易爆性化学品的存放总量不应超过 </w:t>
            </w:r>
            <w:r>
              <w:rPr>
                <w:rFonts w:ascii="Times New Roman" w:eastAsia="Times New Roman"/>
                <w:sz w:val="21"/>
              </w:rPr>
              <w:t>50</w:t>
            </w:r>
            <w:r>
              <w:rPr>
                <w:rFonts w:ascii="Times New Roman" w:eastAsia="Times New Roman"/>
                <w:spacing w:val="2"/>
                <w:sz w:val="21"/>
              </w:rPr>
              <w:t xml:space="preserve"> </w:t>
            </w:r>
            <w:r>
              <w:rPr>
                <w:spacing w:val="-13"/>
                <w:sz w:val="21"/>
              </w:rPr>
              <w:t xml:space="preserve">公升或 </w:t>
            </w:r>
            <w:r>
              <w:rPr>
                <w:rFonts w:ascii="Times New Roman" w:eastAsia="Times New Roman"/>
                <w:sz w:val="21"/>
              </w:rPr>
              <w:t>50</w:t>
            </w:r>
            <w:r>
              <w:rPr>
                <w:rFonts w:ascii="Times New Roman" w:eastAsia="Times New Roman"/>
                <w:spacing w:val="3"/>
                <w:sz w:val="21"/>
              </w:rPr>
              <w:t xml:space="preserve"> </w:t>
            </w:r>
            <w:r>
              <w:rPr>
                <w:sz w:val="21"/>
              </w:rPr>
              <w:t>千克，且单一包装</w:t>
            </w:r>
          </w:p>
          <w:p>
            <w:pPr>
              <w:pStyle w:val="7"/>
              <w:spacing w:before="43"/>
              <w:ind w:right="-87"/>
              <w:rPr>
                <w:sz w:val="21"/>
              </w:rPr>
            </w:pPr>
            <w:r>
              <w:rPr>
                <w:spacing w:val="5"/>
                <w:sz w:val="21"/>
              </w:rPr>
              <w:t>容器不应大于</w:t>
            </w:r>
            <w:r>
              <w:rPr>
                <w:rFonts w:ascii="Times New Roman" w:eastAsia="Times New Roman"/>
                <w:sz w:val="21"/>
              </w:rPr>
              <w:t>20</w:t>
            </w:r>
            <w:r>
              <w:rPr>
                <w:rFonts w:ascii="Times New Roman" w:eastAsia="Times New Roman"/>
                <w:spacing w:val="-17"/>
                <w:sz w:val="21"/>
              </w:rPr>
              <w:t xml:space="preserve"> </w:t>
            </w:r>
            <w:r>
              <w:rPr>
                <w:spacing w:val="11"/>
                <w:sz w:val="21"/>
              </w:rPr>
              <w:t>公升或</w:t>
            </w:r>
            <w:r>
              <w:rPr>
                <w:rFonts w:ascii="Times New Roman" w:eastAsia="Times New Roman"/>
                <w:sz w:val="21"/>
              </w:rPr>
              <w:t>20</w:t>
            </w:r>
            <w:r>
              <w:rPr>
                <w:rFonts w:ascii="Times New Roman" w:eastAsia="Times New Roman"/>
                <w:spacing w:val="-17"/>
                <w:sz w:val="21"/>
              </w:rPr>
              <w:t xml:space="preserve"> </w:t>
            </w:r>
            <w:r>
              <w:rPr>
                <w:spacing w:val="-53"/>
                <w:sz w:val="21"/>
              </w:rPr>
              <w:t>千克</w:t>
            </w:r>
            <w:r>
              <w:rPr>
                <w:sz w:val="21"/>
              </w:rPr>
              <w:t>（</w:t>
            </w:r>
            <w:r>
              <w:rPr>
                <w:spacing w:val="33"/>
                <w:sz w:val="21"/>
              </w:rPr>
              <w:t>按</w:t>
            </w:r>
            <w:r>
              <w:rPr>
                <w:rFonts w:ascii="Times New Roman" w:eastAsia="Times New Roman"/>
                <w:sz w:val="21"/>
              </w:rPr>
              <w:t>50</w:t>
            </w:r>
            <w:r>
              <w:rPr>
                <w:rFonts w:ascii="Times New Roman" w:eastAsia="Times New Roman"/>
                <w:spacing w:val="-16"/>
                <w:sz w:val="21"/>
              </w:rPr>
              <w:t xml:space="preserve"> </w:t>
            </w:r>
            <w:r>
              <w:rPr>
                <w:spacing w:val="-11"/>
                <w:sz w:val="21"/>
              </w:rPr>
              <w:t>平方米为标准，存放量以实验室面积比考量</w:t>
            </w:r>
            <w:r>
              <w:rPr>
                <w:spacing w:val="-106"/>
                <w:sz w:val="21"/>
              </w:rPr>
              <w:t>）</w:t>
            </w:r>
            <w:r>
              <w:rPr>
                <w:sz w:val="21"/>
              </w:rPr>
              <w:t>。</w:t>
            </w:r>
          </w:p>
          <w:p>
            <w:pPr>
              <w:pStyle w:val="7"/>
              <w:numPr>
                <w:ilvl w:val="0"/>
                <w:numId w:val="26"/>
              </w:numPr>
              <w:tabs>
                <w:tab w:val="left" w:pos="784"/>
              </w:tabs>
              <w:spacing w:before="2" w:after="0" w:line="310" w:lineRule="atLeast"/>
              <w:ind w:left="45" w:right="29" w:firstLine="0"/>
              <w:jc w:val="left"/>
              <w:rPr>
                <w:sz w:val="21"/>
              </w:rPr>
            </w:pPr>
            <w:r>
              <w:rPr>
                <w:spacing w:val="-3"/>
                <w:sz w:val="21"/>
              </w:rPr>
              <w:t>常年大量使用易燃易爆溶剂或气体须加装泄露报警器；储存部位应加装常</w:t>
            </w:r>
            <w:r>
              <w:rPr>
                <w:sz w:val="21"/>
              </w:rPr>
              <w:t>时排风，或与检测报警联动排风装置。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50" w:type="dxa"/>
          </w:tcPr>
          <w:p>
            <w:pPr>
              <w:pStyle w:val="7"/>
              <w:spacing w:before="15"/>
              <w:ind w:left="0"/>
              <w:rPr>
                <w:rFonts w:ascii="Microsoft YaHei UI"/>
                <w:b/>
                <w:sz w:val="27"/>
              </w:rPr>
            </w:pPr>
          </w:p>
          <w:p>
            <w:pPr>
              <w:pStyle w:val="7"/>
              <w:rPr>
                <w:rFonts w:ascii="Times New Roman"/>
                <w:sz w:val="21"/>
              </w:rPr>
            </w:pPr>
            <w:r>
              <w:rPr>
                <w:rFonts w:ascii="Times New Roman"/>
                <w:sz w:val="21"/>
              </w:rPr>
              <w:t>9.3.4</w:t>
            </w:r>
          </w:p>
        </w:tc>
        <w:tc>
          <w:tcPr>
            <w:tcW w:w="3819" w:type="dxa"/>
          </w:tcPr>
          <w:p>
            <w:pPr>
              <w:pStyle w:val="7"/>
              <w:spacing w:before="1"/>
              <w:ind w:left="0"/>
              <w:rPr>
                <w:rFonts w:ascii="Microsoft YaHei UI"/>
                <w:b/>
                <w:sz w:val="27"/>
              </w:rPr>
            </w:pPr>
          </w:p>
          <w:p>
            <w:pPr>
              <w:pStyle w:val="7"/>
              <w:ind w:left="43"/>
              <w:rPr>
                <w:sz w:val="21"/>
              </w:rPr>
            </w:pPr>
            <w:r>
              <w:rPr>
                <w:spacing w:val="-1"/>
                <w:sz w:val="21"/>
              </w:rPr>
              <w:t>化学品标签应显著完整清晰</w:t>
            </w:r>
          </w:p>
        </w:tc>
        <w:tc>
          <w:tcPr>
            <w:tcW w:w="7662" w:type="dxa"/>
          </w:tcPr>
          <w:p>
            <w:pPr>
              <w:pStyle w:val="7"/>
              <w:numPr>
                <w:ilvl w:val="0"/>
                <w:numId w:val="27"/>
              </w:numPr>
              <w:tabs>
                <w:tab w:val="left" w:pos="784"/>
              </w:tabs>
              <w:spacing w:before="30" w:after="0" w:line="240" w:lineRule="auto"/>
              <w:ind w:left="783" w:right="0" w:hanging="739"/>
              <w:jc w:val="left"/>
              <w:rPr>
                <w:sz w:val="21"/>
              </w:rPr>
            </w:pPr>
            <w:r>
              <w:rPr>
                <w:sz w:val="21"/>
              </w:rPr>
              <w:t>化学品包装物上须有符合规定的化学品标签。</w:t>
            </w:r>
          </w:p>
          <w:p>
            <w:pPr>
              <w:pStyle w:val="7"/>
              <w:numPr>
                <w:ilvl w:val="0"/>
                <w:numId w:val="27"/>
              </w:numPr>
              <w:tabs>
                <w:tab w:val="left" w:pos="784"/>
              </w:tabs>
              <w:spacing w:before="0" w:after="0" w:line="300" w:lineRule="atLeast"/>
              <w:ind w:left="45" w:right="30" w:firstLine="0"/>
              <w:jc w:val="both"/>
              <w:rPr>
                <w:sz w:val="21"/>
              </w:rPr>
            </w:pPr>
            <w:r>
              <w:rPr>
                <w:sz w:val="21"/>
              </w:rPr>
              <w:t>当化学品由原包装物转移或分装到其他包装物内时，转移或分装后的包装物应及时重新粘贴标识。化学品标签脱落、模糊、腐蚀后应及时补上，如不能确认，则以不明废弃化学品处置。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850" w:type="dxa"/>
            <w:tcBorders>
              <w:bottom w:val="single" w:color="000000" w:sz="6" w:space="0"/>
            </w:tcBorders>
          </w:tcPr>
          <w:p>
            <w:pPr>
              <w:pStyle w:val="7"/>
              <w:ind w:left="0"/>
              <w:rPr>
                <w:rFonts w:ascii="Microsoft YaHei UI"/>
                <w:b/>
                <w:sz w:val="22"/>
              </w:rPr>
            </w:pPr>
          </w:p>
          <w:p>
            <w:pPr>
              <w:pStyle w:val="7"/>
              <w:spacing w:before="16"/>
              <w:ind w:left="0"/>
              <w:rPr>
                <w:rFonts w:ascii="Microsoft YaHei UI"/>
                <w:b/>
                <w:sz w:val="15"/>
              </w:rPr>
            </w:pPr>
          </w:p>
          <w:p>
            <w:pPr>
              <w:pStyle w:val="7"/>
              <w:rPr>
                <w:rFonts w:ascii="Times New Roman"/>
                <w:sz w:val="21"/>
              </w:rPr>
            </w:pPr>
            <w:r>
              <w:rPr>
                <w:rFonts w:ascii="Times New Roman"/>
                <w:sz w:val="21"/>
              </w:rPr>
              <w:t>9.3.5</w:t>
            </w:r>
          </w:p>
        </w:tc>
        <w:tc>
          <w:tcPr>
            <w:tcW w:w="3819" w:type="dxa"/>
            <w:tcBorders>
              <w:bottom w:val="single" w:color="000000" w:sz="6" w:space="0"/>
            </w:tcBorders>
          </w:tcPr>
          <w:p>
            <w:pPr>
              <w:pStyle w:val="7"/>
              <w:ind w:left="0"/>
              <w:rPr>
                <w:rFonts w:ascii="Microsoft YaHei UI"/>
                <w:b/>
                <w:sz w:val="20"/>
              </w:rPr>
            </w:pPr>
          </w:p>
          <w:p>
            <w:pPr>
              <w:pStyle w:val="7"/>
              <w:spacing w:before="2"/>
              <w:ind w:left="0"/>
              <w:rPr>
                <w:rFonts w:ascii="Microsoft YaHei UI"/>
                <w:b/>
                <w:sz w:val="17"/>
              </w:rPr>
            </w:pPr>
          </w:p>
          <w:p>
            <w:pPr>
              <w:pStyle w:val="7"/>
              <w:spacing w:before="1"/>
              <w:ind w:left="43"/>
              <w:rPr>
                <w:sz w:val="21"/>
              </w:rPr>
            </w:pPr>
            <w:r>
              <w:rPr>
                <w:sz w:val="21"/>
              </w:rPr>
              <w:t>其他化学品存放问题</w:t>
            </w:r>
          </w:p>
        </w:tc>
        <w:tc>
          <w:tcPr>
            <w:tcW w:w="7662" w:type="dxa"/>
            <w:tcBorders>
              <w:bottom w:val="single" w:color="000000" w:sz="6" w:space="0"/>
            </w:tcBorders>
          </w:tcPr>
          <w:p>
            <w:pPr>
              <w:pStyle w:val="7"/>
              <w:numPr>
                <w:ilvl w:val="0"/>
                <w:numId w:val="28"/>
              </w:numPr>
              <w:tabs>
                <w:tab w:val="left" w:pos="784"/>
              </w:tabs>
              <w:spacing w:before="22" w:after="0" w:line="278" w:lineRule="auto"/>
              <w:ind w:left="45" w:right="29" w:firstLine="0"/>
              <w:jc w:val="left"/>
              <w:rPr>
                <w:sz w:val="21"/>
              </w:rPr>
            </w:pPr>
            <w:r>
              <w:rPr>
                <w:sz w:val="21"/>
              </w:rPr>
              <w:t>装有配制试剂、合成品、样品等的容器上标签信息明确，标签信息包括名称或编号、使用人、日期等。</w:t>
            </w:r>
          </w:p>
          <w:p>
            <w:pPr>
              <w:pStyle w:val="7"/>
              <w:numPr>
                <w:ilvl w:val="0"/>
                <w:numId w:val="28"/>
              </w:numPr>
              <w:tabs>
                <w:tab w:val="left" w:pos="784"/>
              </w:tabs>
              <w:spacing w:before="0" w:after="0" w:line="278" w:lineRule="auto"/>
              <w:ind w:left="45" w:right="29" w:firstLine="0"/>
              <w:jc w:val="left"/>
              <w:rPr>
                <w:sz w:val="21"/>
              </w:rPr>
            </w:pPr>
            <w:r>
              <w:rPr>
                <w:sz w:val="21"/>
              </w:rPr>
              <w:t>无使用饮料瓶存放试剂、样品的现象，如确需使用，必须撕去原包装纸，</w:t>
            </w:r>
            <w:r>
              <w:rPr>
                <w:spacing w:val="1"/>
                <w:sz w:val="21"/>
              </w:rPr>
              <w:t xml:space="preserve"> </w:t>
            </w:r>
            <w:r>
              <w:rPr>
                <w:sz w:val="21"/>
              </w:rPr>
              <w:t>贴上试剂标签。</w:t>
            </w:r>
          </w:p>
          <w:p>
            <w:pPr>
              <w:pStyle w:val="7"/>
              <w:numPr>
                <w:ilvl w:val="0"/>
                <w:numId w:val="28"/>
              </w:numPr>
              <w:tabs>
                <w:tab w:val="left" w:pos="784"/>
              </w:tabs>
              <w:spacing w:before="0" w:after="0" w:line="266" w:lineRule="exact"/>
              <w:ind w:left="783" w:right="0" w:hanging="739"/>
              <w:jc w:val="left"/>
              <w:rPr>
                <w:sz w:val="21"/>
              </w:rPr>
            </w:pPr>
            <w:r>
              <w:rPr>
                <w:sz w:val="21"/>
              </w:rPr>
              <w:t>不使用破损量筒、试管、移液管等玻璃器皿。</w:t>
            </w:r>
          </w:p>
        </w:tc>
        <w:tc>
          <w:tcPr>
            <w:tcW w:w="2545" w:type="dxa"/>
            <w:tcBorders>
              <w:bottom w:val="single" w:color="000000" w:sz="6" w:space="0"/>
            </w:tcBorders>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Borders>
              <w:top w:val="single" w:color="000000" w:sz="6" w:space="0"/>
            </w:tcBorders>
          </w:tcPr>
          <w:p>
            <w:pPr>
              <w:pStyle w:val="7"/>
              <w:spacing w:before="44" w:line="236" w:lineRule="exact"/>
              <w:rPr>
                <w:rFonts w:ascii="Times New Roman"/>
                <w:b/>
                <w:sz w:val="21"/>
              </w:rPr>
            </w:pPr>
            <w:r>
              <w:rPr>
                <w:rFonts w:ascii="Times New Roman"/>
                <w:b/>
                <w:sz w:val="21"/>
              </w:rPr>
              <w:t>9.4</w:t>
            </w:r>
          </w:p>
        </w:tc>
        <w:tc>
          <w:tcPr>
            <w:tcW w:w="14026" w:type="dxa"/>
            <w:gridSpan w:val="3"/>
            <w:tcBorders>
              <w:top w:val="single" w:color="000000" w:sz="6" w:space="0"/>
            </w:tcBorders>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实验操作安全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9.4.1</w:t>
            </w:r>
          </w:p>
        </w:tc>
        <w:tc>
          <w:tcPr>
            <w:tcW w:w="3819" w:type="dxa"/>
          </w:tcPr>
          <w:p>
            <w:pPr>
              <w:pStyle w:val="7"/>
              <w:spacing w:line="300" w:lineRule="exact"/>
              <w:ind w:left="43" w:right="31"/>
              <w:rPr>
                <w:sz w:val="21"/>
              </w:rPr>
            </w:pPr>
            <w:r>
              <w:rPr>
                <w:spacing w:val="-3"/>
                <w:sz w:val="21"/>
              </w:rPr>
              <w:t>制定危险实验、危险化工工艺指导书、各</w:t>
            </w:r>
            <w:r>
              <w:rPr>
                <w:sz w:val="21"/>
              </w:rPr>
              <w:t>类标准操作规程（</w:t>
            </w:r>
            <w:r>
              <w:rPr>
                <w:rFonts w:ascii="Times New Roman" w:eastAsia="Times New Roman"/>
                <w:sz w:val="21"/>
              </w:rPr>
              <w:t>SOP</w:t>
            </w:r>
            <w:r>
              <w:rPr>
                <w:sz w:val="21"/>
              </w:rPr>
              <w:t>）、应急预案</w:t>
            </w:r>
          </w:p>
        </w:tc>
        <w:tc>
          <w:tcPr>
            <w:tcW w:w="7662" w:type="dxa"/>
          </w:tcPr>
          <w:p>
            <w:pPr>
              <w:pStyle w:val="7"/>
              <w:spacing w:line="300" w:lineRule="exact"/>
              <w:ind w:right="29"/>
              <w:rPr>
                <w:sz w:val="21"/>
              </w:rPr>
            </w:pPr>
            <w:r>
              <w:rPr>
                <w:spacing w:val="-3"/>
                <w:sz w:val="21"/>
              </w:rPr>
              <w:t>（</w:t>
            </w:r>
            <w:r>
              <w:rPr>
                <w:rFonts w:ascii="Times New Roman" w:eastAsia="Times New Roman"/>
                <w:spacing w:val="-3"/>
                <w:sz w:val="21"/>
              </w:rPr>
              <w:t>139</w:t>
            </w:r>
            <w:r>
              <w:rPr>
                <w:spacing w:val="-3"/>
                <w:sz w:val="21"/>
              </w:rPr>
              <w:t>）指导书和预案上墙或便于取阅，实验人员熟悉所涉及的危险性及应急处理措</w:t>
            </w:r>
            <w:r>
              <w:rPr>
                <w:sz w:val="21"/>
              </w:rPr>
              <w:t>施，按照指导书进行实验。</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9.4.2</w:t>
            </w:r>
          </w:p>
        </w:tc>
        <w:tc>
          <w:tcPr>
            <w:tcW w:w="3819" w:type="dxa"/>
          </w:tcPr>
          <w:p>
            <w:pPr>
              <w:pStyle w:val="7"/>
              <w:spacing w:before="178" w:line="266" w:lineRule="auto"/>
              <w:ind w:left="43" w:right="36"/>
              <w:rPr>
                <w:sz w:val="21"/>
              </w:rPr>
            </w:pPr>
            <w:r>
              <w:rPr>
                <w:sz w:val="21"/>
              </w:rPr>
              <w:t>危险化工工艺和装置应设置自动控制和电源冗余设计</w:t>
            </w:r>
          </w:p>
        </w:tc>
        <w:tc>
          <w:tcPr>
            <w:tcW w:w="7662" w:type="dxa"/>
          </w:tcPr>
          <w:p>
            <w:pPr>
              <w:pStyle w:val="7"/>
              <w:numPr>
                <w:ilvl w:val="0"/>
                <w:numId w:val="29"/>
              </w:numPr>
              <w:tabs>
                <w:tab w:val="left" w:pos="786"/>
              </w:tabs>
              <w:spacing w:before="29" w:after="0" w:line="240" w:lineRule="auto"/>
              <w:ind w:left="785" w:right="-87" w:hanging="741"/>
              <w:jc w:val="left"/>
              <w:rPr>
                <w:sz w:val="21"/>
              </w:rPr>
            </w:pPr>
            <w:r>
              <w:rPr>
                <w:spacing w:val="-10"/>
                <w:sz w:val="21"/>
              </w:rPr>
              <w:t>涉及危险化工工艺、重点监管危险化学品的反应装置应设置自动化控制系统</w:t>
            </w:r>
            <w:r>
              <w:rPr>
                <w:sz w:val="21"/>
              </w:rPr>
              <w:t>。</w:t>
            </w:r>
          </w:p>
          <w:p>
            <w:pPr>
              <w:pStyle w:val="7"/>
              <w:numPr>
                <w:ilvl w:val="0"/>
                <w:numId w:val="29"/>
              </w:numPr>
              <w:tabs>
                <w:tab w:val="left" w:pos="786"/>
              </w:tabs>
              <w:spacing w:before="0" w:after="0" w:line="300" w:lineRule="atLeast"/>
              <w:ind w:left="45" w:right="29" w:firstLine="0"/>
              <w:jc w:val="left"/>
              <w:rPr>
                <w:sz w:val="21"/>
              </w:rPr>
            </w:pPr>
            <w:r>
              <w:rPr>
                <w:sz w:val="21"/>
              </w:rPr>
              <w:t>涉及放热反应的危险化工工艺生产装置应设置双重电源供电或控制系统应配置不间断电源。</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9.4.3</w:t>
            </w:r>
          </w:p>
        </w:tc>
        <w:tc>
          <w:tcPr>
            <w:tcW w:w="3819" w:type="dxa"/>
          </w:tcPr>
          <w:p>
            <w:pPr>
              <w:pStyle w:val="7"/>
              <w:spacing w:before="3"/>
              <w:ind w:left="0"/>
              <w:rPr>
                <w:rFonts w:ascii="Microsoft YaHei UI"/>
                <w:b/>
                <w:sz w:val="10"/>
              </w:rPr>
            </w:pPr>
          </w:p>
          <w:p>
            <w:pPr>
              <w:pStyle w:val="7"/>
              <w:ind w:left="43"/>
              <w:rPr>
                <w:sz w:val="21"/>
              </w:rPr>
            </w:pPr>
            <w:r>
              <w:rPr>
                <w:sz w:val="21"/>
              </w:rPr>
              <w:t>做好有毒有害废气的处理和防护</w:t>
            </w:r>
          </w:p>
        </w:tc>
        <w:tc>
          <w:tcPr>
            <w:tcW w:w="7662" w:type="dxa"/>
          </w:tcPr>
          <w:p>
            <w:pPr>
              <w:pStyle w:val="7"/>
              <w:spacing w:before="29"/>
              <w:rPr>
                <w:sz w:val="21"/>
              </w:rPr>
            </w:pPr>
            <w:r>
              <w:rPr>
                <w:spacing w:val="-2"/>
                <w:sz w:val="21"/>
              </w:rPr>
              <w:t>（</w:t>
            </w:r>
            <w:r>
              <w:rPr>
                <w:rFonts w:ascii="Times New Roman" w:eastAsia="Times New Roman"/>
                <w:spacing w:val="-2"/>
                <w:sz w:val="21"/>
              </w:rPr>
              <w:t>142</w:t>
            </w:r>
            <w:r>
              <w:rPr>
                <w:spacing w:val="-2"/>
                <w:sz w:val="21"/>
              </w:rPr>
              <w:t>）对于产生有毒有害废气的实验，须在通风柜中进行，并在实验装置尾端配有</w:t>
            </w:r>
          </w:p>
          <w:p>
            <w:pPr>
              <w:pStyle w:val="7"/>
              <w:spacing w:before="31" w:line="250" w:lineRule="exact"/>
              <w:rPr>
                <w:sz w:val="21"/>
              </w:rPr>
            </w:pPr>
            <w:r>
              <w:rPr>
                <w:spacing w:val="-1"/>
                <w:sz w:val="21"/>
              </w:rPr>
              <w:t>气体吸收装置，操作者佩戴合适有效的呼吸防护用具。</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4" w:line="236" w:lineRule="exact"/>
              <w:rPr>
                <w:rFonts w:ascii="Times New Roman"/>
                <w:b/>
                <w:sz w:val="21"/>
              </w:rPr>
            </w:pPr>
            <w:r>
              <w:rPr>
                <w:rFonts w:ascii="Times New Roman"/>
                <w:b/>
                <w:sz w:val="21"/>
              </w:rPr>
              <w:t>9.5</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管制类化学品管理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850" w:type="dxa"/>
          </w:tcPr>
          <w:p>
            <w:pPr>
              <w:pStyle w:val="7"/>
              <w:spacing w:before="8"/>
              <w:ind w:left="0"/>
              <w:rPr>
                <w:rFonts w:ascii="Microsoft YaHei UI"/>
                <w:b/>
                <w:sz w:val="28"/>
              </w:rPr>
            </w:pPr>
          </w:p>
          <w:p>
            <w:pPr>
              <w:pStyle w:val="7"/>
              <w:spacing w:before="1"/>
              <w:rPr>
                <w:rFonts w:ascii="Times New Roman"/>
                <w:sz w:val="21"/>
              </w:rPr>
            </w:pPr>
            <w:r>
              <w:rPr>
                <w:rFonts w:ascii="Times New Roman"/>
                <w:sz w:val="21"/>
              </w:rPr>
              <w:t>9.5.1</w:t>
            </w:r>
          </w:p>
        </w:tc>
        <w:tc>
          <w:tcPr>
            <w:tcW w:w="3819" w:type="dxa"/>
          </w:tcPr>
          <w:p>
            <w:pPr>
              <w:pStyle w:val="7"/>
              <w:spacing w:before="15"/>
              <w:ind w:left="0"/>
              <w:rPr>
                <w:rFonts w:ascii="Microsoft YaHei UI"/>
                <w:b/>
                <w:sz w:val="10"/>
              </w:rPr>
            </w:pPr>
          </w:p>
          <w:p>
            <w:pPr>
              <w:pStyle w:val="7"/>
              <w:spacing w:line="266" w:lineRule="auto"/>
              <w:ind w:left="43" w:right="29"/>
              <w:jc w:val="both"/>
              <w:rPr>
                <w:sz w:val="21"/>
              </w:rPr>
            </w:pPr>
            <w:r>
              <w:rPr>
                <w:spacing w:val="-3"/>
                <w:sz w:val="21"/>
              </w:rPr>
              <w:t>剧毒化学品执行“五双”管理（</w:t>
            </w:r>
            <w:r>
              <w:rPr>
                <w:spacing w:val="-2"/>
                <w:sz w:val="21"/>
              </w:rPr>
              <w:t>即双人验</w:t>
            </w:r>
            <w:r>
              <w:rPr>
                <w:spacing w:val="-3"/>
                <w:sz w:val="21"/>
              </w:rPr>
              <w:t>收、双人保管、双人发货、双把锁、双本</w:t>
            </w:r>
            <w:r>
              <w:rPr>
                <w:sz w:val="21"/>
              </w:rPr>
              <w:t>账），技防措施符合管制要求</w:t>
            </w:r>
          </w:p>
        </w:tc>
        <w:tc>
          <w:tcPr>
            <w:tcW w:w="7662" w:type="dxa"/>
          </w:tcPr>
          <w:p>
            <w:pPr>
              <w:pStyle w:val="7"/>
              <w:numPr>
                <w:ilvl w:val="0"/>
                <w:numId w:val="30"/>
              </w:numPr>
              <w:tabs>
                <w:tab w:val="left" w:pos="784"/>
              </w:tabs>
              <w:spacing w:before="30" w:after="0" w:line="240" w:lineRule="auto"/>
              <w:ind w:left="783" w:right="0" w:hanging="739"/>
              <w:jc w:val="left"/>
              <w:rPr>
                <w:sz w:val="21"/>
              </w:rPr>
            </w:pPr>
            <w:r>
              <w:rPr>
                <w:sz w:val="21"/>
              </w:rPr>
              <w:t>单独存放、不得与易燃、易爆、腐蚀性物品等一起存放。</w:t>
            </w:r>
          </w:p>
          <w:p>
            <w:pPr>
              <w:pStyle w:val="7"/>
              <w:numPr>
                <w:ilvl w:val="0"/>
                <w:numId w:val="30"/>
              </w:numPr>
              <w:tabs>
                <w:tab w:val="left" w:pos="784"/>
              </w:tabs>
              <w:spacing w:before="30" w:after="0" w:line="240" w:lineRule="auto"/>
              <w:ind w:left="783" w:right="0" w:hanging="739"/>
              <w:jc w:val="left"/>
              <w:rPr>
                <w:sz w:val="21"/>
              </w:rPr>
            </w:pPr>
            <w:r>
              <w:rPr>
                <w:spacing w:val="-3"/>
                <w:sz w:val="21"/>
              </w:rPr>
              <w:t xml:space="preserve">有专人管理并做好贮存、领取、发放情况登记，登记资料至少保存 </w:t>
            </w:r>
            <w:r>
              <w:rPr>
                <w:rFonts w:ascii="Times New Roman" w:eastAsia="Times New Roman"/>
                <w:sz w:val="21"/>
              </w:rPr>
              <w:t>1</w:t>
            </w:r>
            <w:r>
              <w:rPr>
                <w:rFonts w:ascii="Times New Roman" w:eastAsia="Times New Roman"/>
                <w:spacing w:val="-3"/>
                <w:sz w:val="21"/>
              </w:rPr>
              <w:t xml:space="preserve"> </w:t>
            </w:r>
            <w:r>
              <w:rPr>
                <w:sz w:val="21"/>
              </w:rPr>
              <w:t>年。</w:t>
            </w:r>
          </w:p>
          <w:p>
            <w:pPr>
              <w:pStyle w:val="7"/>
              <w:numPr>
                <w:ilvl w:val="0"/>
                <w:numId w:val="30"/>
              </w:numPr>
              <w:tabs>
                <w:tab w:val="left" w:pos="786"/>
              </w:tabs>
              <w:spacing w:before="24" w:after="0" w:line="240" w:lineRule="auto"/>
              <w:ind w:left="785" w:right="0" w:hanging="741"/>
              <w:jc w:val="left"/>
              <w:rPr>
                <w:sz w:val="21"/>
              </w:rPr>
            </w:pPr>
            <w:r>
              <w:rPr>
                <w:spacing w:val="-7"/>
                <w:sz w:val="21"/>
              </w:rPr>
              <w:t xml:space="preserve">防盗安全门应符合 </w:t>
            </w:r>
            <w:r>
              <w:rPr>
                <w:rFonts w:ascii="Times New Roman" w:eastAsia="Times New Roman"/>
                <w:spacing w:val="-1"/>
                <w:sz w:val="21"/>
              </w:rPr>
              <w:t>GB</w:t>
            </w:r>
            <w:r>
              <w:rPr>
                <w:rFonts w:ascii="Times New Roman" w:eastAsia="Times New Roman"/>
                <w:sz w:val="21"/>
              </w:rPr>
              <w:t xml:space="preserve"> </w:t>
            </w:r>
            <w:r>
              <w:rPr>
                <w:rFonts w:ascii="Times New Roman" w:eastAsia="Times New Roman"/>
                <w:spacing w:val="-1"/>
                <w:sz w:val="21"/>
              </w:rPr>
              <w:t>17565</w:t>
            </w:r>
            <w:r>
              <w:rPr>
                <w:rFonts w:ascii="Times New Roman" w:eastAsia="Times New Roman"/>
                <w:sz w:val="21"/>
              </w:rPr>
              <w:t xml:space="preserve"> </w:t>
            </w:r>
            <w:r>
              <w:rPr>
                <w:spacing w:val="-1"/>
                <w:sz w:val="21"/>
              </w:rPr>
              <w:t>的要求，防盗安全级别为乙级</w:t>
            </w:r>
            <w:r>
              <w:rPr>
                <w:sz w:val="21"/>
              </w:rPr>
              <w:t>（含）以上，防</w:t>
            </w:r>
          </w:p>
          <w:p>
            <w:pPr>
              <w:pStyle w:val="7"/>
              <w:spacing w:before="43"/>
              <w:ind w:right="-72"/>
              <w:rPr>
                <w:sz w:val="21"/>
              </w:rPr>
            </w:pPr>
            <w:r>
              <w:rPr>
                <w:spacing w:val="-10"/>
                <w:sz w:val="21"/>
              </w:rPr>
              <w:t xml:space="preserve">盗锁应符合 </w:t>
            </w:r>
            <w:r>
              <w:rPr>
                <w:rFonts w:ascii="Times New Roman" w:eastAsia="Times New Roman"/>
                <w:sz w:val="21"/>
              </w:rPr>
              <w:t>GA/T</w:t>
            </w:r>
            <w:r>
              <w:rPr>
                <w:rFonts w:ascii="Times New Roman" w:eastAsia="Times New Roman"/>
                <w:spacing w:val="-2"/>
                <w:sz w:val="21"/>
              </w:rPr>
              <w:t xml:space="preserve"> </w:t>
            </w:r>
            <w:r>
              <w:rPr>
                <w:rFonts w:ascii="Times New Roman" w:eastAsia="Times New Roman"/>
                <w:sz w:val="21"/>
              </w:rPr>
              <w:t>73</w:t>
            </w:r>
            <w:r>
              <w:rPr>
                <w:rFonts w:ascii="Times New Roman" w:eastAsia="Times New Roman"/>
                <w:spacing w:val="-2"/>
                <w:sz w:val="21"/>
              </w:rPr>
              <w:t xml:space="preserve"> </w:t>
            </w:r>
            <w:r>
              <w:rPr>
                <w:sz w:val="21"/>
              </w:rPr>
              <w:t>的要求，防盗保险柜应符合《防盗保险柜》</w:t>
            </w:r>
            <w:r>
              <w:rPr>
                <w:rFonts w:ascii="Times New Roman" w:eastAsia="Times New Roman"/>
                <w:sz w:val="21"/>
              </w:rPr>
              <w:t>GB</w:t>
            </w:r>
            <w:r>
              <w:rPr>
                <w:rFonts w:ascii="Times New Roman" w:eastAsia="Times New Roman"/>
                <w:spacing w:val="-2"/>
                <w:sz w:val="21"/>
              </w:rPr>
              <w:t xml:space="preserve"> </w:t>
            </w:r>
            <w:r>
              <w:rPr>
                <w:rFonts w:ascii="Times New Roman" w:eastAsia="Times New Roman"/>
                <w:sz w:val="21"/>
              </w:rPr>
              <w:t xml:space="preserve">10409 </w:t>
            </w:r>
            <w:r>
              <w:rPr>
                <w:sz w:val="21"/>
              </w:rPr>
              <w:t>的要求，</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spacing w:before="22"/>
              <w:rPr>
                <w:sz w:val="21"/>
              </w:rPr>
            </w:pPr>
            <w:r>
              <w:rPr>
                <w:sz w:val="21"/>
              </w:rPr>
              <w:t>监控管控执行公安要求。</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9.5.2</w:t>
            </w:r>
          </w:p>
        </w:tc>
        <w:tc>
          <w:tcPr>
            <w:tcW w:w="3819" w:type="dxa"/>
          </w:tcPr>
          <w:p>
            <w:pPr>
              <w:pStyle w:val="7"/>
              <w:spacing w:before="3"/>
              <w:ind w:left="0"/>
              <w:rPr>
                <w:rFonts w:ascii="Microsoft YaHei UI"/>
                <w:b/>
                <w:sz w:val="10"/>
              </w:rPr>
            </w:pPr>
          </w:p>
          <w:p>
            <w:pPr>
              <w:pStyle w:val="7"/>
              <w:ind w:left="43"/>
              <w:rPr>
                <w:sz w:val="21"/>
              </w:rPr>
            </w:pPr>
            <w:r>
              <w:rPr>
                <w:sz w:val="21"/>
              </w:rPr>
              <w:t>易制毒化学品储存规范，台账清晰</w:t>
            </w:r>
          </w:p>
        </w:tc>
        <w:tc>
          <w:tcPr>
            <w:tcW w:w="7662" w:type="dxa"/>
          </w:tcPr>
          <w:p>
            <w:pPr>
              <w:pStyle w:val="7"/>
              <w:numPr>
                <w:ilvl w:val="0"/>
                <w:numId w:val="31"/>
              </w:numPr>
              <w:tabs>
                <w:tab w:val="left" w:pos="784"/>
              </w:tabs>
              <w:spacing w:before="30" w:after="0" w:line="240" w:lineRule="auto"/>
              <w:ind w:left="783" w:right="0" w:hanging="739"/>
              <w:jc w:val="left"/>
              <w:rPr>
                <w:sz w:val="21"/>
              </w:rPr>
            </w:pPr>
            <w:r>
              <w:rPr>
                <w:sz w:val="21"/>
              </w:rPr>
              <w:t>应设置专用存储区或者专柜储存并有防盗措施。</w:t>
            </w:r>
          </w:p>
          <w:p>
            <w:pPr>
              <w:pStyle w:val="7"/>
              <w:numPr>
                <w:ilvl w:val="0"/>
                <w:numId w:val="31"/>
              </w:numPr>
              <w:tabs>
                <w:tab w:val="left" w:pos="784"/>
              </w:tabs>
              <w:spacing w:before="0" w:after="0" w:line="300" w:lineRule="atLeast"/>
              <w:ind w:left="45" w:right="31" w:firstLine="0"/>
              <w:jc w:val="left"/>
              <w:rPr>
                <w:sz w:val="21"/>
              </w:rPr>
            </w:pPr>
            <w:r>
              <w:rPr>
                <w:sz w:val="21"/>
              </w:rPr>
              <w:t>第一类易制毒化学品、药品类易制毒化学品实行双人双锁管理，账册保存</w:t>
            </w:r>
            <w:r>
              <w:rPr>
                <w:spacing w:val="-9"/>
                <w:sz w:val="21"/>
              </w:rPr>
              <w:t xml:space="preserve">期限不少于 </w:t>
            </w:r>
            <w:r>
              <w:rPr>
                <w:rFonts w:ascii="Times New Roman" w:eastAsia="Times New Roman"/>
                <w:sz w:val="21"/>
              </w:rPr>
              <w:t>2</w:t>
            </w:r>
            <w:r>
              <w:rPr>
                <w:rFonts w:ascii="Times New Roman" w:eastAsia="Times New Roman"/>
                <w:spacing w:val="-3"/>
                <w:sz w:val="21"/>
              </w:rPr>
              <w:t xml:space="preserve"> </w:t>
            </w:r>
            <w:r>
              <w:rPr>
                <w:sz w:val="21"/>
              </w:rPr>
              <w:t>年。</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850" w:type="dxa"/>
            <w:tcBorders>
              <w:bottom w:val="single" w:color="000000" w:sz="6" w:space="0"/>
            </w:tcBorders>
          </w:tcPr>
          <w:p>
            <w:pPr>
              <w:pStyle w:val="7"/>
              <w:spacing w:before="14"/>
              <w:ind w:left="0"/>
              <w:rPr>
                <w:rFonts w:ascii="Microsoft YaHei UI"/>
                <w:b/>
                <w:sz w:val="27"/>
              </w:rPr>
            </w:pPr>
          </w:p>
          <w:p>
            <w:pPr>
              <w:pStyle w:val="7"/>
              <w:rPr>
                <w:rFonts w:ascii="Times New Roman"/>
                <w:sz w:val="21"/>
              </w:rPr>
            </w:pPr>
            <w:r>
              <w:rPr>
                <w:rFonts w:ascii="Times New Roman"/>
                <w:sz w:val="21"/>
              </w:rPr>
              <w:t>9.5.3</w:t>
            </w:r>
          </w:p>
        </w:tc>
        <w:tc>
          <w:tcPr>
            <w:tcW w:w="3819" w:type="dxa"/>
            <w:tcBorders>
              <w:bottom w:val="single" w:color="000000" w:sz="6" w:space="0"/>
            </w:tcBorders>
          </w:tcPr>
          <w:p>
            <w:pPr>
              <w:pStyle w:val="7"/>
              <w:spacing w:before="9"/>
              <w:ind w:left="0"/>
              <w:rPr>
                <w:rFonts w:ascii="Microsoft YaHei UI"/>
                <w:b/>
                <w:sz w:val="18"/>
              </w:rPr>
            </w:pPr>
          </w:p>
          <w:p>
            <w:pPr>
              <w:pStyle w:val="7"/>
              <w:ind w:left="43"/>
              <w:rPr>
                <w:sz w:val="21"/>
              </w:rPr>
            </w:pPr>
            <w:r>
              <w:rPr>
                <w:spacing w:val="-1"/>
                <w:sz w:val="21"/>
              </w:rPr>
              <w:t>易制爆化学品存量合规、双人双锁保管</w:t>
            </w:r>
          </w:p>
        </w:tc>
        <w:tc>
          <w:tcPr>
            <w:tcW w:w="7662" w:type="dxa"/>
            <w:tcBorders>
              <w:bottom w:val="single" w:color="000000" w:sz="6" w:space="0"/>
            </w:tcBorders>
          </w:tcPr>
          <w:p>
            <w:pPr>
              <w:pStyle w:val="7"/>
              <w:numPr>
                <w:ilvl w:val="0"/>
                <w:numId w:val="32"/>
              </w:numPr>
              <w:tabs>
                <w:tab w:val="left" w:pos="784"/>
              </w:tabs>
              <w:spacing w:before="29" w:after="0" w:line="240" w:lineRule="auto"/>
              <w:ind w:left="783" w:right="0" w:hanging="739"/>
              <w:jc w:val="left"/>
              <w:rPr>
                <w:sz w:val="21"/>
              </w:rPr>
            </w:pPr>
            <w:r>
              <w:rPr>
                <w:sz w:val="21"/>
              </w:rPr>
              <w:t>易制爆化学品存量合规。</w:t>
            </w:r>
          </w:p>
          <w:p>
            <w:pPr>
              <w:pStyle w:val="7"/>
              <w:numPr>
                <w:ilvl w:val="0"/>
                <w:numId w:val="32"/>
              </w:numPr>
              <w:tabs>
                <w:tab w:val="left" w:pos="784"/>
              </w:tabs>
              <w:spacing w:before="0" w:after="0" w:line="300" w:lineRule="atLeast"/>
              <w:ind w:left="45" w:right="29" w:firstLine="0"/>
              <w:jc w:val="both"/>
              <w:rPr>
                <w:sz w:val="21"/>
              </w:rPr>
            </w:pPr>
            <w:r>
              <w:rPr>
                <w:sz w:val="21"/>
              </w:rPr>
              <w:t>存放场所出入口应设置防盗安全门，或存放在专用储存柜内，储存场所防盗安全级别应为乙级（含）以上，专用储存柜应具有防盗功能，符合双人双锁管理</w:t>
            </w:r>
            <w:r>
              <w:rPr>
                <w:spacing w:val="-4"/>
                <w:sz w:val="21"/>
              </w:rPr>
              <w:t xml:space="preserve">要求，台账账册保存期限不少于 </w:t>
            </w:r>
            <w:r>
              <w:rPr>
                <w:rFonts w:ascii="Times New Roman" w:eastAsia="Times New Roman"/>
                <w:sz w:val="21"/>
              </w:rPr>
              <w:t>1</w:t>
            </w:r>
            <w:r>
              <w:rPr>
                <w:rFonts w:ascii="Times New Roman" w:eastAsia="Times New Roman"/>
                <w:spacing w:val="-3"/>
                <w:sz w:val="21"/>
              </w:rPr>
              <w:t xml:space="preserve"> </w:t>
            </w:r>
            <w:r>
              <w:rPr>
                <w:sz w:val="21"/>
              </w:rPr>
              <w:t>年。</w:t>
            </w:r>
          </w:p>
        </w:tc>
        <w:tc>
          <w:tcPr>
            <w:tcW w:w="2545" w:type="dxa"/>
            <w:tcBorders>
              <w:bottom w:val="single" w:color="000000" w:sz="6" w:space="0"/>
            </w:tcBorders>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850" w:type="dxa"/>
            <w:tcBorders>
              <w:top w:val="single" w:color="000000" w:sz="6" w:space="0"/>
            </w:tcBorders>
          </w:tcPr>
          <w:p>
            <w:pPr>
              <w:pStyle w:val="7"/>
              <w:spacing w:before="11"/>
              <w:ind w:left="0"/>
              <w:rPr>
                <w:rFonts w:ascii="Microsoft YaHei UI"/>
                <w:b/>
                <w:sz w:val="27"/>
              </w:rPr>
            </w:pPr>
          </w:p>
          <w:p>
            <w:pPr>
              <w:pStyle w:val="7"/>
              <w:spacing w:before="1"/>
              <w:rPr>
                <w:rFonts w:ascii="Times New Roman"/>
                <w:sz w:val="21"/>
              </w:rPr>
            </w:pPr>
            <w:r>
              <w:rPr>
                <w:rFonts w:ascii="Times New Roman"/>
                <w:sz w:val="21"/>
              </w:rPr>
              <w:t>9.5.4</w:t>
            </w:r>
          </w:p>
        </w:tc>
        <w:tc>
          <w:tcPr>
            <w:tcW w:w="3819" w:type="dxa"/>
            <w:tcBorders>
              <w:top w:val="single" w:color="000000" w:sz="6" w:space="0"/>
            </w:tcBorders>
          </w:tcPr>
          <w:p>
            <w:pPr>
              <w:pStyle w:val="7"/>
              <w:spacing w:before="6"/>
              <w:ind w:left="0"/>
              <w:rPr>
                <w:rFonts w:ascii="Microsoft YaHei UI"/>
                <w:b/>
                <w:sz w:val="18"/>
              </w:rPr>
            </w:pPr>
          </w:p>
          <w:p>
            <w:pPr>
              <w:pStyle w:val="7"/>
              <w:spacing w:line="266" w:lineRule="auto"/>
              <w:ind w:left="43" w:right="30"/>
              <w:rPr>
                <w:sz w:val="21"/>
              </w:rPr>
            </w:pPr>
            <w:r>
              <w:rPr>
                <w:spacing w:val="-4"/>
                <w:sz w:val="21"/>
              </w:rPr>
              <w:t>麻醉药品和第一类精神药品管理符合“双</w:t>
            </w:r>
            <w:r>
              <w:rPr>
                <w:sz w:val="21"/>
              </w:rPr>
              <w:t>人双锁”，有专用账册</w:t>
            </w:r>
          </w:p>
        </w:tc>
        <w:tc>
          <w:tcPr>
            <w:tcW w:w="7662" w:type="dxa"/>
            <w:tcBorders>
              <w:top w:val="single" w:color="000000" w:sz="6" w:space="0"/>
            </w:tcBorders>
          </w:tcPr>
          <w:p>
            <w:pPr>
              <w:pStyle w:val="7"/>
              <w:numPr>
                <w:ilvl w:val="0"/>
                <w:numId w:val="33"/>
              </w:numPr>
              <w:tabs>
                <w:tab w:val="left" w:pos="784"/>
              </w:tabs>
              <w:spacing w:before="27" w:after="0" w:line="266" w:lineRule="auto"/>
              <w:ind w:left="45" w:right="31" w:firstLine="0"/>
              <w:jc w:val="left"/>
              <w:rPr>
                <w:sz w:val="21"/>
              </w:rPr>
            </w:pPr>
            <w:r>
              <w:rPr>
                <w:sz w:val="21"/>
              </w:rPr>
              <w:t>设立专库或者专柜储存，专库应当设有防盗设施并安装报警装置，专柜应当使用保险柜，专库和专柜应当实行双人双锁管理。</w:t>
            </w:r>
          </w:p>
          <w:p>
            <w:pPr>
              <w:pStyle w:val="7"/>
              <w:numPr>
                <w:ilvl w:val="0"/>
                <w:numId w:val="33"/>
              </w:numPr>
              <w:tabs>
                <w:tab w:val="left" w:pos="784"/>
              </w:tabs>
              <w:spacing w:before="2" w:after="0" w:line="240" w:lineRule="auto"/>
              <w:ind w:left="783" w:right="0" w:hanging="739"/>
              <w:jc w:val="left"/>
              <w:rPr>
                <w:sz w:val="21"/>
              </w:rPr>
            </w:pPr>
            <w:r>
              <w:rPr>
                <w:sz w:val="21"/>
              </w:rPr>
              <w:t>配备专人管理并建立专用账册，专用账册的保存期限应当自药品有效期期满</w:t>
            </w:r>
          </w:p>
          <w:p>
            <w:pPr>
              <w:pStyle w:val="7"/>
              <w:spacing w:before="31" w:line="250" w:lineRule="exact"/>
              <w:rPr>
                <w:sz w:val="21"/>
              </w:rPr>
            </w:pPr>
            <w:r>
              <w:rPr>
                <w:spacing w:val="-8"/>
                <w:sz w:val="21"/>
              </w:rPr>
              <w:t xml:space="preserve">之日起不少于 </w:t>
            </w:r>
            <w:r>
              <w:rPr>
                <w:rFonts w:ascii="Times New Roman" w:eastAsia="Times New Roman"/>
                <w:sz w:val="21"/>
              </w:rPr>
              <w:t>5</w:t>
            </w:r>
            <w:r>
              <w:rPr>
                <w:rFonts w:ascii="Times New Roman" w:eastAsia="Times New Roman"/>
                <w:spacing w:val="-1"/>
                <w:sz w:val="21"/>
              </w:rPr>
              <w:t xml:space="preserve"> </w:t>
            </w:r>
            <w:r>
              <w:rPr>
                <w:sz w:val="21"/>
              </w:rPr>
              <w:t>年。</w:t>
            </w:r>
          </w:p>
        </w:tc>
        <w:tc>
          <w:tcPr>
            <w:tcW w:w="2545" w:type="dxa"/>
            <w:tcBorders>
              <w:top w:val="single" w:color="000000" w:sz="6" w:space="0"/>
            </w:tcBorders>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50" w:type="dxa"/>
          </w:tcPr>
          <w:p>
            <w:pPr>
              <w:pStyle w:val="7"/>
              <w:spacing w:before="195"/>
              <w:rPr>
                <w:rFonts w:ascii="Times New Roman"/>
                <w:sz w:val="21"/>
              </w:rPr>
            </w:pPr>
            <w:r>
              <w:rPr>
                <w:rFonts w:ascii="Times New Roman"/>
                <w:sz w:val="21"/>
              </w:rPr>
              <w:t>9.5.5</w:t>
            </w:r>
          </w:p>
        </w:tc>
        <w:tc>
          <w:tcPr>
            <w:tcW w:w="3819" w:type="dxa"/>
          </w:tcPr>
          <w:p>
            <w:pPr>
              <w:pStyle w:val="7"/>
              <w:spacing w:line="300" w:lineRule="atLeast"/>
              <w:ind w:left="43" w:right="29"/>
              <w:rPr>
                <w:sz w:val="21"/>
              </w:rPr>
            </w:pPr>
            <w:r>
              <w:rPr>
                <w:spacing w:val="-3"/>
                <w:sz w:val="21"/>
              </w:rPr>
              <w:t>爆炸品单独隔离、限量存储，使用、销毁</w:t>
            </w:r>
            <w:r>
              <w:rPr>
                <w:sz w:val="21"/>
              </w:rPr>
              <w:t>按照公安部门要求执行</w:t>
            </w:r>
          </w:p>
        </w:tc>
        <w:tc>
          <w:tcPr>
            <w:tcW w:w="7662" w:type="dxa"/>
          </w:tcPr>
          <w:p>
            <w:pPr>
              <w:pStyle w:val="7"/>
              <w:spacing w:before="181"/>
              <w:rPr>
                <w:sz w:val="21"/>
              </w:rPr>
            </w:pPr>
            <w:r>
              <w:rPr>
                <w:sz w:val="21"/>
              </w:rPr>
              <w:t>（</w:t>
            </w:r>
            <w:r>
              <w:rPr>
                <w:rFonts w:ascii="Times New Roman" w:eastAsia="Times New Roman"/>
                <w:sz w:val="21"/>
              </w:rPr>
              <w:t>152</w:t>
            </w:r>
            <w:r>
              <w:rPr>
                <w:sz w:val="21"/>
              </w:rPr>
              <w:t>）收存和发放民用爆炸物品必须进行登记，做到账目清楚，账物相符。</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9.6</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实验气体管理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2"/>
              <w:rPr>
                <w:rFonts w:ascii="Times New Roman"/>
                <w:sz w:val="21"/>
              </w:rPr>
            </w:pPr>
            <w:r>
              <w:rPr>
                <w:rFonts w:ascii="Times New Roman"/>
                <w:sz w:val="21"/>
              </w:rPr>
              <w:t>9.6.1</w:t>
            </w:r>
          </w:p>
        </w:tc>
        <w:tc>
          <w:tcPr>
            <w:tcW w:w="3819" w:type="dxa"/>
          </w:tcPr>
          <w:p>
            <w:pPr>
              <w:pStyle w:val="7"/>
              <w:spacing w:before="29"/>
              <w:ind w:left="43"/>
              <w:rPr>
                <w:sz w:val="21"/>
              </w:rPr>
            </w:pPr>
            <w:r>
              <w:rPr>
                <w:spacing w:val="-4"/>
                <w:sz w:val="21"/>
              </w:rPr>
              <w:t>从合格供应商处采购实验气体，建立气体</w:t>
            </w:r>
          </w:p>
          <w:p>
            <w:pPr>
              <w:pStyle w:val="7"/>
              <w:spacing w:before="32" w:line="250" w:lineRule="exact"/>
              <w:ind w:left="43"/>
              <w:rPr>
                <w:sz w:val="21"/>
              </w:rPr>
            </w:pPr>
            <w:r>
              <w:rPr>
                <w:sz w:val="21"/>
              </w:rPr>
              <w:t>（气瓶）台账</w:t>
            </w:r>
          </w:p>
        </w:tc>
        <w:tc>
          <w:tcPr>
            <w:tcW w:w="7662" w:type="dxa"/>
          </w:tcPr>
          <w:p>
            <w:pPr>
              <w:pStyle w:val="7"/>
              <w:spacing w:before="178"/>
              <w:rPr>
                <w:sz w:val="21"/>
              </w:rPr>
            </w:pPr>
            <w:r>
              <w:rPr>
                <w:sz w:val="21"/>
              </w:rPr>
              <w:t>（</w:t>
            </w:r>
            <w:r>
              <w:rPr>
                <w:rFonts w:ascii="Times New Roman" w:eastAsia="Times New Roman"/>
                <w:sz w:val="21"/>
              </w:rPr>
              <w:t>153</w:t>
            </w:r>
            <w:r>
              <w:rPr>
                <w:sz w:val="21"/>
              </w:rPr>
              <w:t>）查看记录。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850" w:type="dxa"/>
          </w:tcPr>
          <w:p>
            <w:pPr>
              <w:pStyle w:val="7"/>
              <w:ind w:left="0"/>
              <w:rPr>
                <w:rFonts w:ascii="Microsoft YaHei UI"/>
                <w:b/>
                <w:sz w:val="22"/>
              </w:rPr>
            </w:pPr>
          </w:p>
          <w:p>
            <w:pPr>
              <w:pStyle w:val="7"/>
              <w:ind w:left="0"/>
              <w:rPr>
                <w:rFonts w:ascii="Microsoft YaHei UI"/>
                <w:b/>
                <w:sz w:val="22"/>
              </w:rPr>
            </w:pPr>
          </w:p>
          <w:p>
            <w:pPr>
              <w:pStyle w:val="7"/>
              <w:ind w:left="0"/>
              <w:rPr>
                <w:rFonts w:ascii="Microsoft YaHei UI"/>
                <w:b/>
                <w:sz w:val="22"/>
              </w:rPr>
            </w:pPr>
          </w:p>
          <w:p>
            <w:pPr>
              <w:pStyle w:val="7"/>
              <w:ind w:left="0"/>
              <w:rPr>
                <w:rFonts w:ascii="Microsoft YaHei UI"/>
                <w:b/>
                <w:sz w:val="22"/>
              </w:rPr>
            </w:pPr>
          </w:p>
          <w:p>
            <w:pPr>
              <w:pStyle w:val="7"/>
              <w:spacing w:before="5"/>
              <w:ind w:left="0"/>
              <w:rPr>
                <w:rFonts w:ascii="Microsoft YaHei UI"/>
                <w:b/>
                <w:sz w:val="11"/>
              </w:rPr>
            </w:pPr>
          </w:p>
          <w:p>
            <w:pPr>
              <w:pStyle w:val="7"/>
              <w:spacing w:before="1"/>
              <w:rPr>
                <w:rFonts w:ascii="Times New Roman"/>
                <w:sz w:val="21"/>
              </w:rPr>
            </w:pPr>
            <w:r>
              <w:rPr>
                <w:rFonts w:ascii="Times New Roman"/>
                <w:sz w:val="21"/>
              </w:rPr>
              <w:t>9.6.2</w:t>
            </w:r>
          </w:p>
        </w:tc>
        <w:tc>
          <w:tcPr>
            <w:tcW w:w="3819" w:type="dxa"/>
          </w:tcPr>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spacing w:before="9"/>
              <w:ind w:left="0"/>
              <w:rPr>
                <w:rFonts w:ascii="Microsoft YaHei UI"/>
                <w:b/>
                <w:sz w:val="18"/>
              </w:rPr>
            </w:pPr>
          </w:p>
          <w:p>
            <w:pPr>
              <w:pStyle w:val="7"/>
              <w:ind w:left="43"/>
              <w:rPr>
                <w:sz w:val="21"/>
              </w:rPr>
            </w:pPr>
            <w:r>
              <w:rPr>
                <w:spacing w:val="-2"/>
                <w:sz w:val="21"/>
              </w:rPr>
              <w:t>气体（气瓶）的存放和使用符合相关要求</w:t>
            </w:r>
          </w:p>
        </w:tc>
        <w:tc>
          <w:tcPr>
            <w:tcW w:w="7662" w:type="dxa"/>
          </w:tcPr>
          <w:p>
            <w:pPr>
              <w:pStyle w:val="7"/>
              <w:numPr>
                <w:ilvl w:val="0"/>
                <w:numId w:val="34"/>
              </w:numPr>
              <w:tabs>
                <w:tab w:val="left" w:pos="784"/>
              </w:tabs>
              <w:spacing w:before="22" w:after="0" w:line="240" w:lineRule="auto"/>
              <w:ind w:left="783" w:right="0" w:hanging="739"/>
              <w:jc w:val="left"/>
              <w:rPr>
                <w:sz w:val="21"/>
              </w:rPr>
            </w:pPr>
            <w:r>
              <w:rPr>
                <w:sz w:val="21"/>
              </w:rPr>
              <w:t>气体（气瓶）存放点须通风、远离热源、避免暴晒，地面平整干燥。</w:t>
            </w:r>
          </w:p>
          <w:p>
            <w:pPr>
              <w:pStyle w:val="7"/>
              <w:numPr>
                <w:ilvl w:val="0"/>
                <w:numId w:val="34"/>
              </w:numPr>
              <w:tabs>
                <w:tab w:val="left" w:pos="784"/>
              </w:tabs>
              <w:spacing w:before="43" w:after="0" w:line="240" w:lineRule="auto"/>
              <w:ind w:left="783" w:right="0" w:hanging="739"/>
              <w:jc w:val="left"/>
              <w:rPr>
                <w:sz w:val="21"/>
              </w:rPr>
            </w:pPr>
            <w:r>
              <w:rPr>
                <w:sz w:val="21"/>
              </w:rPr>
              <w:t>气瓶应合理固定。</w:t>
            </w:r>
          </w:p>
          <w:p>
            <w:pPr>
              <w:pStyle w:val="7"/>
              <w:numPr>
                <w:ilvl w:val="0"/>
                <w:numId w:val="34"/>
              </w:numPr>
              <w:tabs>
                <w:tab w:val="left" w:pos="784"/>
              </w:tabs>
              <w:spacing w:before="43" w:after="0" w:line="278" w:lineRule="auto"/>
              <w:ind w:left="45" w:right="29" w:firstLine="0"/>
              <w:jc w:val="left"/>
              <w:rPr>
                <w:sz w:val="21"/>
              </w:rPr>
            </w:pPr>
            <w:r>
              <w:rPr>
                <w:spacing w:val="-4"/>
                <w:sz w:val="21"/>
              </w:rPr>
              <w:t>危险气体气瓶尽量置于室外，室内放置应使用常时排风且带监测报警装置</w:t>
            </w:r>
            <w:r>
              <w:rPr>
                <w:sz w:val="21"/>
              </w:rPr>
              <w:t>的气瓶柜。</w:t>
            </w:r>
          </w:p>
          <w:p>
            <w:pPr>
              <w:pStyle w:val="7"/>
              <w:numPr>
                <w:ilvl w:val="0"/>
                <w:numId w:val="34"/>
              </w:numPr>
              <w:tabs>
                <w:tab w:val="left" w:pos="784"/>
              </w:tabs>
              <w:spacing w:before="0" w:after="0" w:line="269" w:lineRule="exact"/>
              <w:ind w:left="783" w:right="0" w:hanging="739"/>
              <w:jc w:val="left"/>
              <w:rPr>
                <w:sz w:val="21"/>
              </w:rPr>
            </w:pPr>
            <w:r>
              <w:rPr>
                <w:sz w:val="21"/>
              </w:rPr>
              <w:t>气瓶的存放应控制在最小需求量。</w:t>
            </w:r>
          </w:p>
          <w:p>
            <w:pPr>
              <w:pStyle w:val="7"/>
              <w:numPr>
                <w:ilvl w:val="0"/>
                <w:numId w:val="34"/>
              </w:numPr>
              <w:tabs>
                <w:tab w:val="left" w:pos="784"/>
              </w:tabs>
              <w:spacing w:before="43" w:after="0" w:line="278" w:lineRule="auto"/>
              <w:ind w:left="45" w:right="-87" w:firstLine="0"/>
              <w:jc w:val="left"/>
              <w:rPr>
                <w:sz w:val="21"/>
              </w:rPr>
            </w:pPr>
            <w:r>
              <w:rPr>
                <w:spacing w:val="-13"/>
                <w:sz w:val="21"/>
              </w:rPr>
              <w:t>涉及有毒、可燃气体的场所，配有通风设施和相应的气体监测和报警装置等</w:t>
            </w:r>
            <w:r>
              <w:rPr>
                <w:sz w:val="21"/>
              </w:rPr>
              <w:t>，张贴必要的安全警示标识。</w:t>
            </w:r>
          </w:p>
          <w:p>
            <w:pPr>
              <w:pStyle w:val="7"/>
              <w:numPr>
                <w:ilvl w:val="0"/>
                <w:numId w:val="34"/>
              </w:numPr>
              <w:tabs>
                <w:tab w:val="left" w:pos="784"/>
              </w:tabs>
              <w:spacing w:before="0" w:after="0" w:line="240" w:lineRule="auto"/>
              <w:ind w:left="783" w:right="0" w:hanging="739"/>
              <w:jc w:val="left"/>
              <w:rPr>
                <w:sz w:val="21"/>
              </w:rPr>
            </w:pPr>
            <w:r>
              <w:rPr>
                <w:sz w:val="21"/>
              </w:rPr>
              <w:t>可燃性气体与氧气等助燃气体气瓶不得混放。</w:t>
            </w:r>
          </w:p>
          <w:p>
            <w:pPr>
              <w:pStyle w:val="7"/>
              <w:numPr>
                <w:ilvl w:val="0"/>
                <w:numId w:val="34"/>
              </w:numPr>
              <w:tabs>
                <w:tab w:val="left" w:pos="784"/>
              </w:tabs>
              <w:spacing w:before="43" w:after="0" w:line="240" w:lineRule="auto"/>
              <w:ind w:left="783" w:right="0" w:hanging="739"/>
              <w:jc w:val="left"/>
              <w:rPr>
                <w:sz w:val="21"/>
              </w:rPr>
            </w:pPr>
            <w:r>
              <w:rPr>
                <w:sz w:val="21"/>
              </w:rPr>
              <w:t>独立的气体气瓶室应通风、不混放、有监控，有专人管理和记录。</w:t>
            </w:r>
          </w:p>
          <w:p>
            <w:pPr>
              <w:pStyle w:val="7"/>
              <w:numPr>
                <w:ilvl w:val="0"/>
                <w:numId w:val="34"/>
              </w:numPr>
              <w:tabs>
                <w:tab w:val="left" w:pos="784"/>
              </w:tabs>
              <w:spacing w:before="43" w:after="0" w:line="278" w:lineRule="auto"/>
              <w:ind w:left="45" w:right="31" w:firstLine="0"/>
              <w:jc w:val="left"/>
              <w:rPr>
                <w:sz w:val="21"/>
              </w:rPr>
            </w:pPr>
            <w:r>
              <w:rPr>
                <w:sz w:val="21"/>
              </w:rPr>
              <w:t>有供应商提供的气瓶定期检验合格标识，无超过检验有效期的气瓶、无超过设计年限的气瓶。</w:t>
            </w:r>
          </w:p>
          <w:p>
            <w:pPr>
              <w:pStyle w:val="7"/>
              <w:numPr>
                <w:ilvl w:val="0"/>
                <w:numId w:val="34"/>
              </w:numPr>
              <w:tabs>
                <w:tab w:val="left" w:pos="786"/>
              </w:tabs>
              <w:spacing w:before="0" w:after="0" w:line="269" w:lineRule="exact"/>
              <w:ind w:left="785" w:right="-87" w:hanging="741"/>
              <w:jc w:val="left"/>
              <w:rPr>
                <w:sz w:val="21"/>
              </w:rPr>
            </w:pPr>
            <w:r>
              <w:rPr>
                <w:spacing w:val="-8"/>
                <w:sz w:val="21"/>
              </w:rPr>
              <w:t xml:space="preserve">气瓶颜色符合 </w:t>
            </w:r>
            <w:r>
              <w:rPr>
                <w:rFonts w:ascii="Times New Roman" w:hAnsi="Times New Roman" w:eastAsia="Times New Roman"/>
                <w:spacing w:val="-2"/>
                <w:sz w:val="21"/>
              </w:rPr>
              <w:t>GB/T</w:t>
            </w:r>
            <w:r>
              <w:rPr>
                <w:rFonts w:ascii="Times New Roman" w:hAnsi="Times New Roman" w:eastAsia="Times New Roman"/>
                <w:spacing w:val="20"/>
                <w:sz w:val="21"/>
              </w:rPr>
              <w:t xml:space="preserve"> </w:t>
            </w:r>
            <w:r>
              <w:rPr>
                <w:rFonts w:ascii="Times New Roman" w:hAnsi="Times New Roman" w:eastAsia="Times New Roman"/>
                <w:spacing w:val="-7"/>
                <w:sz w:val="21"/>
              </w:rPr>
              <w:t>7144</w:t>
            </w:r>
            <w:r>
              <w:rPr>
                <w:spacing w:val="-11"/>
                <w:sz w:val="21"/>
              </w:rPr>
              <w:t>《气瓶颜色标志》的规定要求，确认“满、使用中、</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spacing w:before="22"/>
              <w:rPr>
                <w:sz w:val="21"/>
              </w:rPr>
            </w:pPr>
            <w:r>
              <w:rPr>
                <w:sz w:val="21"/>
              </w:rPr>
              <w:t>空瓶”三种状态。</w:t>
            </w:r>
          </w:p>
          <w:p>
            <w:pPr>
              <w:pStyle w:val="7"/>
              <w:numPr>
                <w:ilvl w:val="0"/>
                <w:numId w:val="35"/>
              </w:numPr>
              <w:tabs>
                <w:tab w:val="left" w:pos="784"/>
              </w:tabs>
              <w:spacing w:before="43" w:after="0" w:line="240" w:lineRule="auto"/>
              <w:ind w:left="783" w:right="0" w:hanging="739"/>
              <w:jc w:val="left"/>
              <w:rPr>
                <w:sz w:val="21"/>
              </w:rPr>
            </w:pPr>
            <w:r>
              <w:rPr>
                <w:sz w:val="21"/>
              </w:rPr>
              <w:t>使用完毕，应及时关闭气瓶总阀。</w:t>
            </w:r>
          </w:p>
          <w:p>
            <w:pPr>
              <w:pStyle w:val="7"/>
              <w:numPr>
                <w:ilvl w:val="0"/>
                <w:numId w:val="35"/>
              </w:numPr>
              <w:tabs>
                <w:tab w:val="left" w:pos="784"/>
              </w:tabs>
              <w:spacing w:before="43" w:after="0" w:line="240" w:lineRule="auto"/>
              <w:ind w:left="783" w:right="0" w:hanging="739"/>
              <w:jc w:val="left"/>
              <w:rPr>
                <w:sz w:val="21"/>
              </w:rPr>
            </w:pPr>
            <w:r>
              <w:rPr>
                <w:sz w:val="21"/>
              </w:rPr>
              <w:t>气瓶附件齐全。</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0" w:type="dxa"/>
          </w:tcPr>
          <w:p>
            <w:pPr>
              <w:pStyle w:val="7"/>
              <w:spacing w:before="7"/>
              <w:ind w:left="0"/>
              <w:rPr>
                <w:rFonts w:ascii="Microsoft YaHei UI"/>
                <w:b/>
                <w:sz w:val="20"/>
              </w:rPr>
            </w:pPr>
          </w:p>
          <w:p>
            <w:pPr>
              <w:pStyle w:val="7"/>
              <w:rPr>
                <w:rFonts w:ascii="Times New Roman"/>
                <w:sz w:val="21"/>
              </w:rPr>
            </w:pPr>
            <w:r>
              <w:rPr>
                <w:rFonts w:ascii="Times New Roman"/>
                <w:sz w:val="21"/>
              </w:rPr>
              <w:t>9.6.3</w:t>
            </w:r>
          </w:p>
        </w:tc>
        <w:tc>
          <w:tcPr>
            <w:tcW w:w="3819" w:type="dxa"/>
          </w:tcPr>
          <w:p>
            <w:pPr>
              <w:pStyle w:val="7"/>
              <w:spacing w:before="22"/>
              <w:ind w:left="43"/>
              <w:rPr>
                <w:sz w:val="21"/>
              </w:rPr>
            </w:pPr>
            <w:r>
              <w:rPr>
                <w:spacing w:val="-3"/>
                <w:sz w:val="21"/>
              </w:rPr>
              <w:t>较小密封空间使用可引起窒息的气体，须</w:t>
            </w:r>
          </w:p>
          <w:p>
            <w:pPr>
              <w:pStyle w:val="7"/>
              <w:spacing w:before="2" w:line="310" w:lineRule="atLeast"/>
              <w:ind w:left="43" w:right="29"/>
              <w:rPr>
                <w:sz w:val="21"/>
              </w:rPr>
            </w:pPr>
            <w:r>
              <w:rPr>
                <w:spacing w:val="-7"/>
                <w:sz w:val="21"/>
              </w:rPr>
              <w:t>安装有氧含量监测，设置必要的气体报警</w:t>
            </w:r>
            <w:r>
              <w:rPr>
                <w:sz w:val="21"/>
              </w:rPr>
              <w:t>装置</w:t>
            </w:r>
          </w:p>
        </w:tc>
        <w:tc>
          <w:tcPr>
            <w:tcW w:w="7662" w:type="dxa"/>
          </w:tcPr>
          <w:p>
            <w:pPr>
              <w:pStyle w:val="7"/>
              <w:spacing w:before="2"/>
              <w:ind w:left="0"/>
              <w:rPr>
                <w:rFonts w:ascii="Microsoft YaHei UI"/>
                <w:b/>
                <w:sz w:val="11"/>
              </w:rPr>
            </w:pPr>
          </w:p>
          <w:p>
            <w:pPr>
              <w:pStyle w:val="7"/>
              <w:spacing w:line="266" w:lineRule="auto"/>
              <w:ind w:right="-72"/>
              <w:rPr>
                <w:sz w:val="21"/>
              </w:rPr>
            </w:pPr>
            <w:r>
              <w:rPr>
                <w:sz w:val="21"/>
              </w:rPr>
              <w:t>（</w:t>
            </w:r>
            <w:r>
              <w:rPr>
                <w:rFonts w:ascii="Times New Roman" w:eastAsia="Times New Roman"/>
                <w:sz w:val="21"/>
              </w:rPr>
              <w:t>165</w:t>
            </w:r>
            <w:r>
              <w:rPr>
                <w:sz w:val="21"/>
              </w:rPr>
              <w:t>）存有大量无毒窒息性压缩气体或液化气体（液氮、液氩）的较小密闭空间，</w:t>
            </w:r>
            <w:r>
              <w:rPr>
                <w:spacing w:val="-102"/>
                <w:sz w:val="21"/>
              </w:rPr>
              <w:t xml:space="preserve"> </w:t>
            </w:r>
            <w:r>
              <w:rPr>
                <w:sz w:val="21"/>
              </w:rPr>
              <w:t>为防止大量泄漏或蒸发导致缺氧，须安装氧含量监测报警装置。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0" w:type="dxa"/>
          </w:tcPr>
          <w:p>
            <w:pPr>
              <w:pStyle w:val="7"/>
              <w:spacing w:before="11"/>
              <w:ind w:left="0"/>
              <w:rPr>
                <w:rFonts w:ascii="Microsoft YaHei UI"/>
                <w:b/>
                <w:sz w:val="11"/>
              </w:rPr>
            </w:pPr>
          </w:p>
          <w:p>
            <w:pPr>
              <w:pStyle w:val="7"/>
              <w:rPr>
                <w:rFonts w:ascii="Times New Roman"/>
                <w:sz w:val="21"/>
              </w:rPr>
            </w:pPr>
            <w:r>
              <w:rPr>
                <w:rFonts w:ascii="Times New Roman"/>
                <w:sz w:val="21"/>
              </w:rPr>
              <w:t>9.6.4</w:t>
            </w:r>
          </w:p>
        </w:tc>
        <w:tc>
          <w:tcPr>
            <w:tcW w:w="3819" w:type="dxa"/>
          </w:tcPr>
          <w:p>
            <w:pPr>
              <w:pStyle w:val="7"/>
              <w:spacing w:before="15"/>
              <w:ind w:left="0"/>
              <w:rPr>
                <w:rFonts w:ascii="Microsoft YaHei UI"/>
                <w:b/>
                <w:sz w:val="10"/>
              </w:rPr>
            </w:pPr>
          </w:p>
          <w:p>
            <w:pPr>
              <w:pStyle w:val="7"/>
              <w:ind w:left="43"/>
              <w:rPr>
                <w:sz w:val="21"/>
              </w:rPr>
            </w:pPr>
            <w:r>
              <w:rPr>
                <w:spacing w:val="-1"/>
                <w:sz w:val="21"/>
              </w:rPr>
              <w:t>气体管路和气瓶连接正确、有清晰标识</w:t>
            </w:r>
          </w:p>
        </w:tc>
        <w:tc>
          <w:tcPr>
            <w:tcW w:w="7662" w:type="dxa"/>
          </w:tcPr>
          <w:p>
            <w:pPr>
              <w:pStyle w:val="7"/>
              <w:spacing w:before="22"/>
              <w:rPr>
                <w:sz w:val="21"/>
              </w:rPr>
            </w:pPr>
            <w:r>
              <w:rPr>
                <w:spacing w:val="-2"/>
                <w:sz w:val="21"/>
              </w:rPr>
              <w:t>（</w:t>
            </w:r>
            <w:r>
              <w:rPr>
                <w:rFonts w:ascii="Times New Roman" w:eastAsia="Times New Roman"/>
                <w:spacing w:val="-2"/>
                <w:sz w:val="21"/>
              </w:rPr>
              <w:t>166</w:t>
            </w:r>
            <w:r>
              <w:rPr>
                <w:spacing w:val="-2"/>
                <w:sz w:val="21"/>
              </w:rPr>
              <w:t>）管路材质选择合适，无破损或老化现象，定期进行气密性检查；存在多条气</w:t>
            </w:r>
          </w:p>
          <w:p>
            <w:pPr>
              <w:pStyle w:val="7"/>
              <w:spacing w:before="43"/>
              <w:rPr>
                <w:sz w:val="21"/>
              </w:rPr>
            </w:pPr>
            <w:r>
              <w:rPr>
                <w:spacing w:val="-1"/>
                <w:sz w:val="21"/>
              </w:rPr>
              <w:t>体管路的房间须张贴详细的管路图，管路标识正确。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9.7</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实验室化学废弃物的收集、分类和转运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50" w:type="dxa"/>
          </w:tcPr>
          <w:p>
            <w:pPr>
              <w:pStyle w:val="7"/>
              <w:spacing w:before="7"/>
              <w:ind w:left="0"/>
              <w:rPr>
                <w:rFonts w:ascii="Microsoft YaHei UI"/>
                <w:b/>
                <w:sz w:val="20"/>
              </w:rPr>
            </w:pPr>
          </w:p>
          <w:p>
            <w:pPr>
              <w:pStyle w:val="7"/>
              <w:rPr>
                <w:rFonts w:ascii="Times New Roman"/>
                <w:sz w:val="21"/>
              </w:rPr>
            </w:pPr>
            <w:r>
              <w:rPr>
                <w:rFonts w:ascii="Times New Roman"/>
                <w:sz w:val="21"/>
              </w:rPr>
              <w:t>9.7.1</w:t>
            </w:r>
          </w:p>
        </w:tc>
        <w:tc>
          <w:tcPr>
            <w:tcW w:w="3819" w:type="dxa"/>
          </w:tcPr>
          <w:p>
            <w:pPr>
              <w:pStyle w:val="7"/>
              <w:spacing w:before="11"/>
              <w:ind w:left="0"/>
              <w:rPr>
                <w:rFonts w:ascii="Microsoft YaHei UI"/>
                <w:b/>
                <w:sz w:val="19"/>
              </w:rPr>
            </w:pPr>
          </w:p>
          <w:p>
            <w:pPr>
              <w:pStyle w:val="7"/>
              <w:ind w:left="43"/>
              <w:rPr>
                <w:sz w:val="21"/>
              </w:rPr>
            </w:pPr>
            <w:r>
              <w:rPr>
                <w:sz w:val="21"/>
              </w:rPr>
              <w:t>实验室应设立化学废弃物暂存区</w:t>
            </w:r>
          </w:p>
        </w:tc>
        <w:tc>
          <w:tcPr>
            <w:tcW w:w="7662" w:type="dxa"/>
          </w:tcPr>
          <w:p>
            <w:pPr>
              <w:pStyle w:val="7"/>
              <w:numPr>
                <w:ilvl w:val="0"/>
                <w:numId w:val="36"/>
              </w:numPr>
              <w:tabs>
                <w:tab w:val="left" w:pos="784"/>
              </w:tabs>
              <w:spacing w:before="25" w:after="0" w:line="278" w:lineRule="auto"/>
              <w:ind w:left="45" w:right="29" w:firstLine="0"/>
              <w:jc w:val="left"/>
              <w:rPr>
                <w:sz w:val="21"/>
              </w:rPr>
            </w:pPr>
            <w:r>
              <w:rPr>
                <w:sz w:val="21"/>
              </w:rPr>
              <w:t>暂存区应远离火源、热源和不相容物质，避免日晒、雨淋，存放两种及以上不相容的实验室危险废物时，应分不同区域。</w:t>
            </w:r>
          </w:p>
          <w:p>
            <w:pPr>
              <w:pStyle w:val="7"/>
              <w:numPr>
                <w:ilvl w:val="0"/>
                <w:numId w:val="36"/>
              </w:numPr>
              <w:tabs>
                <w:tab w:val="left" w:pos="784"/>
              </w:tabs>
              <w:spacing w:before="0" w:after="0" w:line="269" w:lineRule="exact"/>
              <w:ind w:left="783" w:right="0" w:hanging="739"/>
              <w:jc w:val="left"/>
              <w:rPr>
                <w:sz w:val="21"/>
              </w:rPr>
            </w:pPr>
            <w:r>
              <w:rPr>
                <w:sz w:val="21"/>
              </w:rPr>
              <w:t>暂存区应有警示标识并有防遗洒、防渗漏设施或措施。</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850" w:type="dxa"/>
          </w:tcPr>
          <w:p>
            <w:pPr>
              <w:pStyle w:val="7"/>
              <w:ind w:left="0"/>
              <w:rPr>
                <w:rFonts w:ascii="Microsoft YaHei UI"/>
                <w:b/>
                <w:sz w:val="22"/>
              </w:rPr>
            </w:pPr>
          </w:p>
          <w:p>
            <w:pPr>
              <w:pStyle w:val="7"/>
              <w:ind w:left="0"/>
              <w:rPr>
                <w:rFonts w:ascii="Microsoft YaHei UI"/>
                <w:b/>
                <w:sz w:val="22"/>
              </w:rPr>
            </w:pPr>
          </w:p>
          <w:p>
            <w:pPr>
              <w:pStyle w:val="7"/>
              <w:spacing w:before="16"/>
              <w:ind w:left="0"/>
              <w:rPr>
                <w:rFonts w:ascii="Microsoft YaHei UI"/>
                <w:b/>
                <w:sz w:val="28"/>
              </w:rPr>
            </w:pPr>
          </w:p>
          <w:p>
            <w:pPr>
              <w:pStyle w:val="7"/>
              <w:rPr>
                <w:rFonts w:ascii="Times New Roman"/>
                <w:sz w:val="21"/>
              </w:rPr>
            </w:pPr>
            <w:r>
              <w:rPr>
                <w:rFonts w:ascii="Times New Roman"/>
                <w:sz w:val="21"/>
              </w:rPr>
              <w:t>9.7.2</w:t>
            </w:r>
          </w:p>
        </w:tc>
        <w:tc>
          <w:tcPr>
            <w:tcW w:w="3819" w:type="dxa"/>
          </w:tcPr>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spacing w:before="2"/>
              <w:ind w:left="0"/>
              <w:rPr>
                <w:rFonts w:ascii="Microsoft YaHei UI"/>
                <w:b/>
                <w:sz w:val="12"/>
              </w:rPr>
            </w:pPr>
          </w:p>
          <w:p>
            <w:pPr>
              <w:pStyle w:val="7"/>
              <w:ind w:left="43"/>
              <w:rPr>
                <w:sz w:val="21"/>
              </w:rPr>
            </w:pPr>
            <w:r>
              <w:rPr>
                <w:sz w:val="21"/>
              </w:rPr>
              <w:t>实验室内须规范收集化学废弃物</w:t>
            </w:r>
          </w:p>
        </w:tc>
        <w:tc>
          <w:tcPr>
            <w:tcW w:w="7662" w:type="dxa"/>
          </w:tcPr>
          <w:p>
            <w:pPr>
              <w:pStyle w:val="7"/>
              <w:numPr>
                <w:ilvl w:val="0"/>
                <w:numId w:val="37"/>
              </w:numPr>
              <w:tabs>
                <w:tab w:val="left" w:pos="784"/>
              </w:tabs>
              <w:spacing w:before="22" w:after="0" w:line="240" w:lineRule="auto"/>
              <w:ind w:left="783" w:right="0" w:hanging="739"/>
              <w:jc w:val="left"/>
              <w:rPr>
                <w:sz w:val="21"/>
              </w:rPr>
            </w:pPr>
            <w:r>
              <w:rPr>
                <w:sz w:val="21"/>
              </w:rPr>
              <w:t>危险废物应按化学特性和危险特性，进行分类收集和暂存。</w:t>
            </w:r>
          </w:p>
          <w:p>
            <w:pPr>
              <w:pStyle w:val="7"/>
              <w:numPr>
                <w:ilvl w:val="0"/>
                <w:numId w:val="37"/>
              </w:numPr>
              <w:tabs>
                <w:tab w:val="left" w:pos="784"/>
              </w:tabs>
              <w:spacing w:before="43" w:after="0" w:line="278" w:lineRule="auto"/>
              <w:ind w:left="45" w:right="31" w:firstLine="0"/>
              <w:jc w:val="left"/>
              <w:rPr>
                <w:sz w:val="21"/>
              </w:rPr>
            </w:pPr>
            <w:r>
              <w:rPr>
                <w:sz w:val="21"/>
              </w:rPr>
              <w:t>废弃的化学试剂应存放在原试剂瓶中，保留原标签，并瓶口朝上放入专用固废箱中。</w:t>
            </w:r>
          </w:p>
          <w:p>
            <w:pPr>
              <w:pStyle w:val="7"/>
              <w:numPr>
                <w:ilvl w:val="0"/>
                <w:numId w:val="37"/>
              </w:numPr>
              <w:tabs>
                <w:tab w:val="left" w:pos="784"/>
              </w:tabs>
              <w:spacing w:before="0" w:after="0" w:line="269" w:lineRule="exact"/>
              <w:ind w:left="783" w:right="0" w:hanging="739"/>
              <w:jc w:val="left"/>
              <w:rPr>
                <w:sz w:val="21"/>
              </w:rPr>
            </w:pPr>
            <w:r>
              <w:rPr>
                <w:sz w:val="21"/>
              </w:rPr>
              <w:t>针头等利器须放入利器盒中收集。</w:t>
            </w:r>
          </w:p>
          <w:p>
            <w:pPr>
              <w:pStyle w:val="7"/>
              <w:numPr>
                <w:ilvl w:val="0"/>
                <w:numId w:val="37"/>
              </w:numPr>
              <w:tabs>
                <w:tab w:val="left" w:pos="784"/>
              </w:tabs>
              <w:spacing w:before="44" w:after="0" w:line="278" w:lineRule="auto"/>
              <w:ind w:left="45" w:right="31" w:firstLine="0"/>
              <w:jc w:val="left"/>
              <w:rPr>
                <w:sz w:val="21"/>
              </w:rPr>
            </w:pPr>
            <w:r>
              <w:rPr>
                <w:spacing w:val="-4"/>
                <w:sz w:val="21"/>
              </w:rPr>
              <w:t xml:space="preserve">废液应分类装入专用废液桶中，液面不超过容量的 </w:t>
            </w:r>
            <w:r>
              <w:rPr>
                <w:rFonts w:ascii="Times New Roman" w:eastAsia="Times New Roman"/>
                <w:sz w:val="21"/>
              </w:rPr>
              <w:t>3/4</w:t>
            </w:r>
            <w:r>
              <w:rPr>
                <w:sz w:val="21"/>
              </w:rPr>
              <w:t>。废液桶须满足耐腐蚀、抗溶剂、耐挤压、抗冲击的要求。</w:t>
            </w:r>
          </w:p>
          <w:p>
            <w:pPr>
              <w:pStyle w:val="7"/>
              <w:numPr>
                <w:ilvl w:val="0"/>
                <w:numId w:val="37"/>
              </w:numPr>
              <w:tabs>
                <w:tab w:val="left" w:pos="784"/>
              </w:tabs>
              <w:spacing w:before="0" w:after="0" w:line="269" w:lineRule="exact"/>
              <w:ind w:left="783" w:right="0" w:hanging="739"/>
              <w:jc w:val="left"/>
              <w:rPr>
                <w:sz w:val="21"/>
              </w:rPr>
            </w:pPr>
            <w:r>
              <w:rPr>
                <w:sz w:val="21"/>
              </w:rPr>
              <w:t>实验室危险废物收集容器上应粘贴危险废物信息标签、警示标志。</w:t>
            </w:r>
          </w:p>
          <w:p>
            <w:pPr>
              <w:pStyle w:val="7"/>
              <w:numPr>
                <w:ilvl w:val="0"/>
                <w:numId w:val="37"/>
              </w:numPr>
              <w:tabs>
                <w:tab w:val="left" w:pos="784"/>
              </w:tabs>
              <w:spacing w:before="2" w:after="0" w:line="310" w:lineRule="atLeast"/>
              <w:ind w:left="45" w:right="31" w:firstLine="0"/>
              <w:jc w:val="left"/>
              <w:rPr>
                <w:sz w:val="21"/>
              </w:rPr>
            </w:pPr>
            <w:r>
              <w:rPr>
                <w:sz w:val="21"/>
              </w:rPr>
              <w:t>严禁将实验室危险废物直接排入下水道，严禁与生活垃圾、感染性废物或放射性废物等混装。</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850" w:type="dxa"/>
          </w:tcPr>
          <w:p>
            <w:pPr>
              <w:pStyle w:val="7"/>
              <w:ind w:left="0"/>
              <w:rPr>
                <w:rFonts w:ascii="Microsoft YaHei UI"/>
                <w:b/>
                <w:sz w:val="22"/>
              </w:rPr>
            </w:pPr>
          </w:p>
          <w:p>
            <w:pPr>
              <w:pStyle w:val="7"/>
              <w:ind w:left="0"/>
              <w:rPr>
                <w:rFonts w:ascii="Microsoft YaHei UI"/>
                <w:b/>
                <w:sz w:val="22"/>
              </w:rPr>
            </w:pPr>
          </w:p>
          <w:p>
            <w:pPr>
              <w:pStyle w:val="7"/>
              <w:spacing w:before="6"/>
              <w:ind w:left="0"/>
              <w:rPr>
                <w:rFonts w:ascii="Microsoft YaHei UI"/>
                <w:b/>
                <w:sz w:val="11"/>
              </w:rPr>
            </w:pPr>
          </w:p>
          <w:p>
            <w:pPr>
              <w:pStyle w:val="7"/>
              <w:spacing w:before="1"/>
              <w:rPr>
                <w:rFonts w:ascii="Times New Roman"/>
                <w:sz w:val="21"/>
              </w:rPr>
            </w:pPr>
            <w:r>
              <w:rPr>
                <w:rFonts w:ascii="Times New Roman"/>
                <w:sz w:val="21"/>
              </w:rPr>
              <w:t>9.7.3</w:t>
            </w:r>
          </w:p>
        </w:tc>
        <w:tc>
          <w:tcPr>
            <w:tcW w:w="3819" w:type="dxa"/>
          </w:tcPr>
          <w:p>
            <w:pPr>
              <w:pStyle w:val="7"/>
              <w:ind w:left="0"/>
              <w:rPr>
                <w:rFonts w:ascii="Microsoft YaHei UI"/>
                <w:b/>
                <w:sz w:val="20"/>
              </w:rPr>
            </w:pPr>
          </w:p>
          <w:p>
            <w:pPr>
              <w:pStyle w:val="7"/>
              <w:spacing w:before="4"/>
              <w:ind w:left="0"/>
              <w:rPr>
                <w:rFonts w:ascii="Microsoft YaHei UI"/>
                <w:b/>
                <w:sz w:val="26"/>
              </w:rPr>
            </w:pPr>
          </w:p>
          <w:p>
            <w:pPr>
              <w:pStyle w:val="7"/>
              <w:spacing w:line="266" w:lineRule="auto"/>
              <w:ind w:left="43" w:right="36"/>
              <w:rPr>
                <w:sz w:val="21"/>
              </w:rPr>
            </w:pPr>
            <w:r>
              <w:rPr>
                <w:sz w:val="21"/>
              </w:rPr>
              <w:t>学校应建设化学废弃物贮存站并规范管理</w:t>
            </w:r>
          </w:p>
        </w:tc>
        <w:tc>
          <w:tcPr>
            <w:tcW w:w="7662" w:type="dxa"/>
          </w:tcPr>
          <w:p>
            <w:pPr>
              <w:pStyle w:val="7"/>
              <w:numPr>
                <w:ilvl w:val="0"/>
                <w:numId w:val="38"/>
              </w:numPr>
              <w:tabs>
                <w:tab w:val="left" w:pos="784"/>
              </w:tabs>
              <w:spacing w:before="22" w:after="0" w:line="273" w:lineRule="auto"/>
              <w:ind w:left="45" w:right="29" w:firstLine="0"/>
              <w:jc w:val="both"/>
              <w:rPr>
                <w:sz w:val="21"/>
              </w:rPr>
            </w:pPr>
            <w:r>
              <w:rPr>
                <w:spacing w:val="-3"/>
                <w:sz w:val="21"/>
              </w:rPr>
              <w:t xml:space="preserve">贮存设施、场所应当按照规定设置危险废物识别标志，存储装置符合 </w:t>
            </w:r>
            <w:r>
              <w:rPr>
                <w:rFonts w:ascii="Times New Roman" w:hAnsi="Times New Roman" w:eastAsia="Times New Roman"/>
                <w:sz w:val="21"/>
              </w:rPr>
              <w:t>GB/T</w:t>
            </w:r>
            <w:r>
              <w:rPr>
                <w:rFonts w:ascii="Times New Roman" w:hAnsi="Times New Roman" w:eastAsia="Times New Roman"/>
                <w:spacing w:val="-50"/>
                <w:sz w:val="21"/>
              </w:rPr>
              <w:t xml:space="preserve"> </w:t>
            </w:r>
            <w:r>
              <w:rPr>
                <w:rFonts w:ascii="Times New Roman" w:hAnsi="Times New Roman" w:eastAsia="Times New Roman"/>
                <w:spacing w:val="-3"/>
                <w:sz w:val="21"/>
              </w:rPr>
              <w:t>41962</w:t>
            </w:r>
            <w:r>
              <w:rPr>
                <w:spacing w:val="-3"/>
                <w:sz w:val="21"/>
              </w:rPr>
              <w:t>《实验室废弃物存储装置技术规范》的要求，易燃废弃物室外存储装置的单套</w:t>
            </w:r>
            <w:r>
              <w:rPr>
                <w:spacing w:val="-7"/>
                <w:sz w:val="21"/>
              </w:rPr>
              <w:t xml:space="preserve">内部面积应不大于 </w:t>
            </w:r>
            <w:r>
              <w:rPr>
                <w:rFonts w:ascii="Times New Roman" w:hAnsi="Times New Roman" w:eastAsia="Times New Roman"/>
                <w:sz w:val="21"/>
              </w:rPr>
              <w:t>30m</w:t>
            </w:r>
            <w:r>
              <w:rPr>
                <w:rFonts w:ascii="Times New Roman" w:hAnsi="Times New Roman" w:eastAsia="Times New Roman"/>
                <w:position w:val="7"/>
                <w:sz w:val="14"/>
              </w:rPr>
              <w:t>2</w:t>
            </w:r>
            <w:r>
              <w:rPr>
                <w:spacing w:val="-8"/>
                <w:sz w:val="21"/>
              </w:rPr>
              <w:t xml:space="preserve">、高应不大于 </w:t>
            </w:r>
            <w:r>
              <w:rPr>
                <w:rFonts w:ascii="Times New Roman" w:hAnsi="Times New Roman" w:eastAsia="Times New Roman"/>
                <w:sz w:val="21"/>
              </w:rPr>
              <w:t>3m</w:t>
            </w:r>
            <w:r>
              <w:rPr>
                <w:sz w:val="21"/>
              </w:rPr>
              <w:t>（</w:t>
            </w:r>
            <w:r>
              <w:rPr>
                <w:spacing w:val="-6"/>
                <w:sz w:val="21"/>
              </w:rPr>
              <w:t xml:space="preserve">尺寸误差应不大于 </w:t>
            </w:r>
            <w:r>
              <w:rPr>
                <w:rFonts w:ascii="Times New Roman" w:hAnsi="Times New Roman" w:eastAsia="Times New Roman"/>
                <w:sz w:val="21"/>
              </w:rPr>
              <w:t>10%</w:t>
            </w:r>
            <w:r>
              <w:rPr>
                <w:sz w:val="21"/>
              </w:rPr>
              <w:t>），并在通风口</w:t>
            </w:r>
            <w:r>
              <w:rPr>
                <w:spacing w:val="-5"/>
                <w:sz w:val="21"/>
              </w:rPr>
              <w:t xml:space="preserve">处设置防火阀，公称动作温度为 </w:t>
            </w:r>
            <w:r>
              <w:rPr>
                <w:rFonts w:ascii="Times New Roman" w:hAnsi="Times New Roman" w:eastAsia="Times New Roman"/>
                <w:sz w:val="21"/>
              </w:rPr>
              <w:t>70</w:t>
            </w:r>
            <w:r>
              <w:rPr>
                <w:rFonts w:ascii="Times New Roman" w:hAnsi="Times New Roman" w:eastAsia="Times New Roman"/>
                <w:sz w:val="24"/>
              </w:rPr>
              <w:t>°</w:t>
            </w:r>
            <w:r>
              <w:rPr>
                <w:sz w:val="24"/>
              </w:rPr>
              <w:t>C</w:t>
            </w:r>
            <w:r>
              <w:rPr>
                <w:sz w:val="21"/>
              </w:rPr>
              <w:t>。</w:t>
            </w:r>
          </w:p>
          <w:p>
            <w:pPr>
              <w:pStyle w:val="7"/>
              <w:numPr>
                <w:ilvl w:val="0"/>
                <w:numId w:val="38"/>
              </w:numPr>
              <w:tabs>
                <w:tab w:val="left" w:pos="784"/>
              </w:tabs>
              <w:spacing w:before="0" w:after="0" w:line="247" w:lineRule="exact"/>
              <w:ind w:left="783" w:right="0" w:hanging="739"/>
              <w:jc w:val="left"/>
              <w:rPr>
                <w:sz w:val="21"/>
              </w:rPr>
            </w:pPr>
            <w:r>
              <w:rPr>
                <w:spacing w:val="-3"/>
                <w:sz w:val="21"/>
              </w:rPr>
              <w:t>贮存站应有具体的管理办法并将贮存站安全运行、实验室危险废物出站转</w:t>
            </w:r>
            <w:r>
              <w:rPr>
                <w:sz w:val="21"/>
              </w:rPr>
              <w:t>运</w:t>
            </w:r>
          </w:p>
          <w:p>
            <w:pPr>
              <w:pStyle w:val="7"/>
              <w:spacing w:before="43"/>
              <w:rPr>
                <w:sz w:val="21"/>
              </w:rPr>
            </w:pPr>
            <w:r>
              <w:rPr>
                <w:spacing w:val="-1"/>
                <w:sz w:val="21"/>
              </w:rPr>
              <w:t>等日常管理工作落实到相关人员的岗位职责中。</w:t>
            </w:r>
          </w:p>
          <w:p>
            <w:pPr>
              <w:pStyle w:val="7"/>
              <w:numPr>
                <w:ilvl w:val="0"/>
                <w:numId w:val="38"/>
              </w:numPr>
              <w:tabs>
                <w:tab w:val="left" w:pos="784"/>
              </w:tabs>
              <w:spacing w:before="43" w:after="0" w:line="240" w:lineRule="auto"/>
              <w:ind w:left="783" w:right="-72" w:hanging="739"/>
              <w:jc w:val="left"/>
              <w:rPr>
                <w:sz w:val="21"/>
              </w:rPr>
            </w:pPr>
            <w:r>
              <w:rPr>
                <w:sz w:val="21"/>
              </w:rPr>
              <w:t>制定意外事故的防范措施和应急预案，并向所在地生态环境主管部门备案。</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0" w:type="dxa"/>
          </w:tcPr>
          <w:p>
            <w:pPr>
              <w:pStyle w:val="7"/>
              <w:spacing w:before="51" w:line="241" w:lineRule="exact"/>
              <w:rPr>
                <w:rFonts w:ascii="Times New Roman"/>
                <w:sz w:val="21"/>
              </w:rPr>
            </w:pPr>
            <w:r>
              <w:rPr>
                <w:rFonts w:ascii="Times New Roman"/>
                <w:sz w:val="21"/>
              </w:rPr>
              <w:t>9.7.4</w:t>
            </w:r>
          </w:p>
        </w:tc>
        <w:tc>
          <w:tcPr>
            <w:tcW w:w="3819" w:type="dxa"/>
          </w:tcPr>
          <w:p>
            <w:pPr>
              <w:pStyle w:val="7"/>
              <w:spacing w:before="37" w:line="255" w:lineRule="exact"/>
              <w:ind w:left="43"/>
              <w:rPr>
                <w:sz w:val="21"/>
              </w:rPr>
            </w:pPr>
            <w:r>
              <w:rPr>
                <w:sz w:val="21"/>
              </w:rPr>
              <w:t>化学废弃物的转运须合规</w:t>
            </w:r>
          </w:p>
        </w:tc>
        <w:tc>
          <w:tcPr>
            <w:tcW w:w="7662" w:type="dxa"/>
          </w:tcPr>
          <w:p>
            <w:pPr>
              <w:pStyle w:val="7"/>
              <w:spacing w:before="22"/>
              <w:rPr>
                <w:sz w:val="21"/>
              </w:rPr>
            </w:pPr>
            <w:r>
              <w:rPr>
                <w:sz w:val="21"/>
              </w:rPr>
              <w:t>（</w:t>
            </w:r>
            <w:r>
              <w:rPr>
                <w:rFonts w:ascii="Times New Roman" w:eastAsia="Times New Roman"/>
                <w:sz w:val="21"/>
              </w:rPr>
              <w:t>178</w:t>
            </w:r>
            <w:r>
              <w:rPr>
                <w:sz w:val="21"/>
              </w:rPr>
              <w:t>）委托有危险废物处置资质的专业厂家集中处置化学废弃物，查看协议。</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numPr>
                <w:ilvl w:val="0"/>
                <w:numId w:val="39"/>
              </w:numPr>
              <w:tabs>
                <w:tab w:val="left" w:pos="786"/>
              </w:tabs>
              <w:spacing w:before="22" w:after="0" w:line="278" w:lineRule="auto"/>
              <w:ind w:left="45" w:right="29" w:firstLine="0"/>
              <w:jc w:val="left"/>
              <w:rPr>
                <w:sz w:val="21"/>
              </w:rPr>
            </w:pPr>
            <w:r>
              <w:rPr>
                <w:sz w:val="21"/>
              </w:rPr>
              <w:t>建立危险废物管理台账，如实记录有关信息，包括种类、产生量、流向、贮存、处置等有关资料。</w:t>
            </w:r>
          </w:p>
          <w:p>
            <w:pPr>
              <w:pStyle w:val="7"/>
              <w:numPr>
                <w:ilvl w:val="0"/>
                <w:numId w:val="39"/>
              </w:numPr>
              <w:tabs>
                <w:tab w:val="left" w:pos="784"/>
              </w:tabs>
              <w:spacing w:before="0" w:after="0" w:line="278" w:lineRule="auto"/>
              <w:ind w:left="45" w:right="29" w:firstLine="0"/>
              <w:jc w:val="left"/>
              <w:rPr>
                <w:sz w:val="21"/>
              </w:rPr>
            </w:pPr>
            <w:r>
              <w:rPr>
                <w:sz w:val="21"/>
              </w:rPr>
              <w:t>校外转运之前，贮存站必须妥善管理实验室危险废物，采取有效措施，防止废物的扬散、流失、渗漏或其他环境污染。</w:t>
            </w:r>
          </w:p>
          <w:p>
            <w:pPr>
              <w:pStyle w:val="7"/>
              <w:numPr>
                <w:ilvl w:val="0"/>
                <w:numId w:val="39"/>
              </w:numPr>
              <w:tabs>
                <w:tab w:val="left" w:pos="784"/>
              </w:tabs>
              <w:spacing w:before="0" w:after="0" w:line="278" w:lineRule="auto"/>
              <w:ind w:left="45" w:right="31" w:firstLine="0"/>
              <w:jc w:val="left"/>
              <w:rPr>
                <w:sz w:val="21"/>
              </w:rPr>
            </w:pPr>
            <w:r>
              <w:rPr>
                <w:sz w:val="21"/>
              </w:rPr>
              <w:t>转运人员应使用专用运输工具，运输前根据运输废物的危险特性，应携带必要的应急物资和个体防护用具，如收集工具、手套、口罩等。</w:t>
            </w:r>
          </w:p>
          <w:p>
            <w:pPr>
              <w:pStyle w:val="7"/>
              <w:numPr>
                <w:ilvl w:val="0"/>
                <w:numId w:val="39"/>
              </w:numPr>
              <w:tabs>
                <w:tab w:val="left" w:pos="786"/>
              </w:tabs>
              <w:spacing w:before="0" w:after="0" w:line="269" w:lineRule="exact"/>
              <w:ind w:left="785" w:right="0" w:hanging="741"/>
              <w:jc w:val="left"/>
              <w:rPr>
                <w:sz w:val="21"/>
              </w:rPr>
            </w:pPr>
            <w:r>
              <w:rPr>
                <w:sz w:val="21"/>
              </w:rPr>
              <w:t>实验室危险废物的校外转运必须按照国家有关规定填写危险废物电子或者纸</w:t>
            </w:r>
          </w:p>
          <w:p>
            <w:pPr>
              <w:pStyle w:val="7"/>
              <w:spacing w:before="43"/>
              <w:rPr>
                <w:sz w:val="21"/>
              </w:rPr>
            </w:pPr>
            <w:r>
              <w:rPr>
                <w:spacing w:val="-1"/>
                <w:sz w:val="21"/>
              </w:rPr>
              <w:t>质转移联单，任何单位和个人未经许可不得非法转运。</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生物安全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实验室生物安全等级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10.1.1</w:t>
            </w:r>
          </w:p>
        </w:tc>
        <w:tc>
          <w:tcPr>
            <w:tcW w:w="3819" w:type="dxa"/>
          </w:tcPr>
          <w:p>
            <w:pPr>
              <w:pStyle w:val="7"/>
              <w:spacing w:line="300" w:lineRule="exact"/>
              <w:ind w:left="43" w:right="29"/>
              <w:rPr>
                <w:sz w:val="21"/>
              </w:rPr>
            </w:pPr>
            <w:r>
              <w:rPr>
                <w:spacing w:val="-4"/>
                <w:sz w:val="21"/>
              </w:rPr>
              <w:t>开展病原微生物实验研究的实验室，须具</w:t>
            </w:r>
            <w:r>
              <w:rPr>
                <w:sz w:val="21"/>
              </w:rPr>
              <w:t>备相应的安全等级资质</w:t>
            </w:r>
          </w:p>
        </w:tc>
        <w:tc>
          <w:tcPr>
            <w:tcW w:w="7662" w:type="dxa"/>
          </w:tcPr>
          <w:p>
            <w:pPr>
              <w:pStyle w:val="7"/>
              <w:spacing w:before="30"/>
              <w:rPr>
                <w:sz w:val="21"/>
              </w:rPr>
            </w:pPr>
            <w:r>
              <w:rPr>
                <w:sz w:val="21"/>
              </w:rPr>
              <w:t>（</w:t>
            </w:r>
            <w:r>
              <w:rPr>
                <w:spacing w:val="-56"/>
                <w:sz w:val="21"/>
              </w:rPr>
              <w:t xml:space="preserve"> </w:t>
            </w:r>
            <w:r>
              <w:rPr>
                <w:rFonts w:ascii="Times New Roman" w:eastAsia="Times New Roman"/>
                <w:sz w:val="21"/>
              </w:rPr>
              <w:t>183</w:t>
            </w:r>
            <w:r>
              <w:rPr>
                <w:rFonts w:ascii="Times New Roman" w:eastAsia="Times New Roman"/>
                <w:spacing w:val="-3"/>
                <w:sz w:val="21"/>
              </w:rPr>
              <w:t xml:space="preserve"> </w:t>
            </w:r>
            <w:r>
              <w:rPr>
                <w:sz w:val="21"/>
              </w:rPr>
              <w:t>）</w:t>
            </w:r>
            <w:r>
              <w:rPr>
                <w:spacing w:val="-59"/>
                <w:sz w:val="21"/>
              </w:rPr>
              <w:t xml:space="preserve"> </w:t>
            </w:r>
            <w:r>
              <w:rPr>
                <w:rFonts w:ascii="Times New Roman" w:eastAsia="Times New Roman"/>
                <w:sz w:val="21"/>
              </w:rPr>
              <w:t>BSL-3/ABSL-3</w:t>
            </w:r>
            <w:r>
              <w:rPr>
                <w:rFonts w:ascii="Times New Roman" w:eastAsia="Times New Roman"/>
                <w:spacing w:val="-5"/>
                <w:sz w:val="21"/>
              </w:rPr>
              <w:t xml:space="preserve"> </w:t>
            </w:r>
            <w:r>
              <w:rPr>
                <w:spacing w:val="-28"/>
                <w:sz w:val="21"/>
              </w:rPr>
              <w:t xml:space="preserve">、 </w:t>
            </w:r>
            <w:r>
              <w:rPr>
                <w:rFonts w:ascii="Times New Roman" w:eastAsia="Times New Roman"/>
                <w:sz w:val="21"/>
              </w:rPr>
              <w:t xml:space="preserve">BSL-4/ABSL-4   </w:t>
            </w:r>
            <w:r>
              <w:rPr>
                <w:spacing w:val="41"/>
                <w:sz w:val="21"/>
              </w:rPr>
              <w:t>实验室须经政府部门批准建设，</w:t>
            </w:r>
          </w:p>
          <w:p>
            <w:pPr>
              <w:pStyle w:val="7"/>
              <w:spacing w:before="30" w:line="250" w:lineRule="exact"/>
              <w:rPr>
                <w:sz w:val="21"/>
              </w:rPr>
            </w:pPr>
            <w:r>
              <w:rPr>
                <w:rFonts w:ascii="Times New Roman" w:eastAsia="Times New Roman"/>
                <w:sz w:val="21"/>
              </w:rPr>
              <w:t>BSL-1/ABSL-1</w:t>
            </w:r>
            <w:r>
              <w:rPr>
                <w:sz w:val="21"/>
              </w:rPr>
              <w:t>、</w:t>
            </w:r>
            <w:r>
              <w:rPr>
                <w:rFonts w:ascii="Times New Roman" w:eastAsia="Times New Roman"/>
                <w:sz w:val="21"/>
              </w:rPr>
              <w:t>BSL-2/ABSL-2</w:t>
            </w:r>
            <w:r>
              <w:rPr>
                <w:rFonts w:ascii="Times New Roman" w:eastAsia="Times New Roman"/>
                <w:spacing w:val="-8"/>
                <w:sz w:val="21"/>
              </w:rPr>
              <w:t xml:space="preserve"> </w:t>
            </w:r>
            <w:r>
              <w:rPr>
                <w:sz w:val="21"/>
              </w:rPr>
              <w:t>实验室由学校建设后报卫生或农业部门备案。</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850" w:type="dxa"/>
          </w:tcPr>
          <w:p>
            <w:pPr>
              <w:pStyle w:val="7"/>
              <w:ind w:left="0"/>
              <w:rPr>
                <w:rFonts w:ascii="Microsoft YaHei UI"/>
                <w:b/>
                <w:sz w:val="22"/>
              </w:rPr>
            </w:pPr>
          </w:p>
          <w:p>
            <w:pPr>
              <w:pStyle w:val="7"/>
              <w:spacing w:before="11"/>
              <w:ind w:left="0"/>
              <w:rPr>
                <w:rFonts w:ascii="Microsoft YaHei UI"/>
                <w:b/>
                <w:sz w:val="22"/>
              </w:rPr>
            </w:pPr>
          </w:p>
          <w:p>
            <w:pPr>
              <w:pStyle w:val="7"/>
              <w:spacing w:before="1"/>
              <w:rPr>
                <w:rFonts w:ascii="Times New Roman"/>
                <w:sz w:val="21"/>
              </w:rPr>
            </w:pPr>
            <w:r>
              <w:rPr>
                <w:rFonts w:ascii="Times New Roman"/>
                <w:sz w:val="21"/>
              </w:rPr>
              <w:t>10.1.2</w:t>
            </w:r>
          </w:p>
        </w:tc>
        <w:tc>
          <w:tcPr>
            <w:tcW w:w="3819" w:type="dxa"/>
          </w:tcPr>
          <w:p>
            <w:pPr>
              <w:pStyle w:val="7"/>
              <w:ind w:left="0"/>
              <w:rPr>
                <w:rFonts w:ascii="Microsoft YaHei UI"/>
                <w:b/>
                <w:sz w:val="27"/>
              </w:rPr>
            </w:pPr>
          </w:p>
          <w:p>
            <w:pPr>
              <w:pStyle w:val="7"/>
              <w:spacing w:line="266" w:lineRule="auto"/>
              <w:ind w:left="43" w:right="36"/>
              <w:rPr>
                <w:sz w:val="21"/>
              </w:rPr>
            </w:pPr>
            <w:r>
              <w:rPr>
                <w:sz w:val="21"/>
              </w:rPr>
              <w:t>在相应等级的实验室开展涉及致病性生物因子的实验活动</w:t>
            </w:r>
          </w:p>
        </w:tc>
        <w:tc>
          <w:tcPr>
            <w:tcW w:w="7662" w:type="dxa"/>
          </w:tcPr>
          <w:p>
            <w:pPr>
              <w:pStyle w:val="7"/>
              <w:spacing w:before="31" w:line="268" w:lineRule="auto"/>
              <w:ind w:right="-87"/>
              <w:rPr>
                <w:sz w:val="21"/>
              </w:rPr>
            </w:pPr>
            <w:r>
              <w:rPr>
                <w:spacing w:val="-8"/>
                <w:sz w:val="21"/>
              </w:rPr>
              <w:t>（</w:t>
            </w:r>
            <w:r>
              <w:rPr>
                <w:rFonts w:ascii="Times New Roman" w:eastAsia="Times New Roman"/>
                <w:spacing w:val="-8"/>
                <w:sz w:val="21"/>
              </w:rPr>
              <w:t>184</w:t>
            </w:r>
            <w:r>
              <w:rPr>
                <w:spacing w:val="-8"/>
                <w:sz w:val="21"/>
              </w:rPr>
              <w:t>）</w:t>
            </w:r>
            <w:r>
              <w:rPr>
                <w:spacing w:val="-15"/>
                <w:sz w:val="21"/>
              </w:rPr>
              <w:t>以国家法律、法规、标准、规范，以及权威机构发布的指南、数据等为依据，</w:t>
            </w:r>
            <w:r>
              <w:rPr>
                <w:spacing w:val="-102"/>
                <w:sz w:val="21"/>
              </w:rPr>
              <w:t xml:space="preserve"> </w:t>
            </w:r>
            <w:r>
              <w:rPr>
                <w:sz w:val="21"/>
              </w:rPr>
              <w:t>对涉及的致病性生物因子进行风险评估，选择对应的实验室安全级别进行致病性病</w:t>
            </w:r>
            <w:r>
              <w:rPr>
                <w:spacing w:val="-3"/>
                <w:sz w:val="21"/>
              </w:rPr>
              <w:t>原微生物研究，重点关注：开展未经灭活的高致病性病原微生物</w:t>
            </w:r>
            <w:r>
              <w:rPr>
                <w:spacing w:val="-2"/>
                <w:sz w:val="21"/>
              </w:rPr>
              <w:t>（列入一类、二类）</w:t>
            </w:r>
            <w:r>
              <w:rPr>
                <w:spacing w:val="-102"/>
                <w:sz w:val="21"/>
              </w:rPr>
              <w:t xml:space="preserve"> </w:t>
            </w:r>
            <w:r>
              <w:rPr>
                <w:spacing w:val="4"/>
                <w:sz w:val="21"/>
              </w:rPr>
              <w:t>相关实验和研究，必须在</w:t>
            </w:r>
            <w:r>
              <w:rPr>
                <w:rFonts w:ascii="Times New Roman" w:eastAsia="Times New Roman"/>
                <w:sz w:val="21"/>
              </w:rPr>
              <w:t>BSL-3/ABSL-3</w:t>
            </w:r>
            <w:r>
              <w:rPr>
                <w:sz w:val="21"/>
              </w:rPr>
              <w:t>、</w:t>
            </w:r>
            <w:r>
              <w:rPr>
                <w:rFonts w:ascii="Times New Roman" w:eastAsia="Times New Roman"/>
                <w:sz w:val="21"/>
              </w:rPr>
              <w:t>BSL-4/ABSL-4</w:t>
            </w:r>
            <w:r>
              <w:rPr>
                <w:rFonts w:ascii="Times New Roman" w:eastAsia="Times New Roman"/>
                <w:spacing w:val="-12"/>
                <w:sz w:val="21"/>
              </w:rPr>
              <w:t xml:space="preserve"> </w:t>
            </w:r>
            <w:r>
              <w:rPr>
                <w:sz w:val="21"/>
              </w:rPr>
              <w:t>实验室中进行；开展低致病性病原微生物（列入三类、四类），或经灭活的高致病性感染性材料的相关实验</w:t>
            </w:r>
          </w:p>
          <w:p>
            <w:pPr>
              <w:pStyle w:val="7"/>
              <w:spacing w:line="243" w:lineRule="exact"/>
              <w:rPr>
                <w:sz w:val="21"/>
              </w:rPr>
            </w:pPr>
            <w:r>
              <w:rPr>
                <w:spacing w:val="7"/>
                <w:sz w:val="21"/>
              </w:rPr>
              <w:t>和研究，必须在</w:t>
            </w:r>
            <w:r>
              <w:rPr>
                <w:rFonts w:ascii="Times New Roman" w:eastAsia="Times New Roman"/>
                <w:sz w:val="21"/>
              </w:rPr>
              <w:t>BSL-1/ABSL-1</w:t>
            </w:r>
            <w:r>
              <w:rPr>
                <w:sz w:val="21"/>
              </w:rPr>
              <w:t>、</w:t>
            </w:r>
            <w:r>
              <w:rPr>
                <w:rFonts w:ascii="Times New Roman" w:eastAsia="Times New Roman"/>
                <w:sz w:val="21"/>
              </w:rPr>
              <w:t>BSL-2/ABSL-2</w:t>
            </w:r>
            <w:r>
              <w:rPr>
                <w:rFonts w:ascii="Times New Roman" w:eastAsia="Times New Roman"/>
                <w:spacing w:val="-10"/>
                <w:sz w:val="21"/>
              </w:rPr>
              <w:t xml:space="preserve"> </w:t>
            </w:r>
            <w:r>
              <w:rPr>
                <w:sz w:val="21"/>
              </w:rPr>
              <w:t>或以上等级实验室中进行。</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场所与设施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0" w:type="dxa"/>
          </w:tcPr>
          <w:p>
            <w:pPr>
              <w:pStyle w:val="7"/>
              <w:spacing w:before="8"/>
              <w:ind w:left="0"/>
              <w:rPr>
                <w:rFonts w:ascii="Microsoft YaHei UI"/>
                <w:b/>
                <w:sz w:val="11"/>
              </w:rPr>
            </w:pPr>
          </w:p>
          <w:p>
            <w:pPr>
              <w:pStyle w:val="7"/>
              <w:spacing w:before="1"/>
              <w:rPr>
                <w:rFonts w:ascii="Times New Roman"/>
                <w:sz w:val="21"/>
              </w:rPr>
            </w:pPr>
            <w:r>
              <w:rPr>
                <w:rFonts w:ascii="Times New Roman"/>
                <w:sz w:val="21"/>
              </w:rPr>
              <w:t>10.2.1</w:t>
            </w:r>
          </w:p>
        </w:tc>
        <w:tc>
          <w:tcPr>
            <w:tcW w:w="3819" w:type="dxa"/>
          </w:tcPr>
          <w:p>
            <w:pPr>
              <w:pStyle w:val="7"/>
              <w:spacing w:before="3" w:line="300" w:lineRule="atLeast"/>
              <w:ind w:left="43" w:right="31"/>
              <w:rPr>
                <w:sz w:val="21"/>
              </w:rPr>
            </w:pPr>
            <w:r>
              <w:rPr>
                <w:sz w:val="21"/>
              </w:rPr>
              <w:t>实验室安全防范设施达到相应生物安全</w:t>
            </w:r>
            <w:r>
              <w:rPr>
                <w:spacing w:val="-3"/>
                <w:sz w:val="21"/>
              </w:rPr>
              <w:t>实验室要求，各区域分布合理、气压正常</w:t>
            </w:r>
          </w:p>
        </w:tc>
        <w:tc>
          <w:tcPr>
            <w:tcW w:w="7662" w:type="dxa"/>
          </w:tcPr>
          <w:p>
            <w:pPr>
              <w:pStyle w:val="7"/>
              <w:spacing w:before="22"/>
              <w:rPr>
                <w:sz w:val="21"/>
              </w:rPr>
            </w:pPr>
            <w:r>
              <w:rPr>
                <w:spacing w:val="-1"/>
                <w:sz w:val="21"/>
              </w:rPr>
              <w:t>（</w:t>
            </w:r>
            <w:r>
              <w:rPr>
                <w:rFonts w:ascii="Times New Roman" w:eastAsia="Times New Roman"/>
                <w:spacing w:val="-1"/>
                <w:sz w:val="21"/>
              </w:rPr>
              <w:t>185</w:t>
            </w:r>
            <w:r>
              <w:rPr>
                <w:spacing w:val="-1"/>
                <w:sz w:val="21"/>
              </w:rPr>
              <w:t>）</w:t>
            </w:r>
            <w:r>
              <w:rPr>
                <w:spacing w:val="-5"/>
                <w:sz w:val="21"/>
              </w:rPr>
              <w:t>实验室须设门禁管理和准入制度，储存病原微生物的场所或储柜配备防盗设</w:t>
            </w:r>
          </w:p>
          <w:p>
            <w:pPr>
              <w:pStyle w:val="7"/>
              <w:spacing w:before="43"/>
              <w:rPr>
                <w:sz w:val="21"/>
              </w:rPr>
            </w:pPr>
            <w:r>
              <w:rPr>
                <w:sz w:val="21"/>
              </w:rPr>
              <w:t>施，</w:t>
            </w:r>
            <w:r>
              <w:rPr>
                <w:rFonts w:ascii="Times New Roman" w:eastAsia="Times New Roman"/>
                <w:sz w:val="21"/>
              </w:rPr>
              <w:t>BSL-3/ABSL-3</w:t>
            </w:r>
            <w:r>
              <w:rPr>
                <w:rFonts w:ascii="Times New Roman" w:eastAsia="Times New Roman"/>
                <w:spacing w:val="-4"/>
                <w:sz w:val="21"/>
              </w:rPr>
              <w:t xml:space="preserve"> </w:t>
            </w:r>
            <w:r>
              <w:rPr>
                <w:sz w:val="21"/>
              </w:rPr>
              <w:t>及以上安全等级实验室须安装监控报警装置。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850" w:type="dxa"/>
          </w:tcPr>
          <w:p>
            <w:pPr>
              <w:pStyle w:val="7"/>
              <w:ind w:left="0"/>
              <w:rPr>
                <w:rFonts w:ascii="Microsoft YaHei UI"/>
                <w:b/>
                <w:sz w:val="22"/>
              </w:rPr>
            </w:pPr>
          </w:p>
          <w:p>
            <w:pPr>
              <w:pStyle w:val="7"/>
              <w:ind w:left="0"/>
              <w:rPr>
                <w:rFonts w:ascii="Microsoft YaHei UI"/>
                <w:b/>
                <w:sz w:val="22"/>
              </w:rPr>
            </w:pPr>
          </w:p>
          <w:p>
            <w:pPr>
              <w:pStyle w:val="7"/>
              <w:spacing w:before="10"/>
              <w:ind w:left="0"/>
              <w:rPr>
                <w:rFonts w:ascii="Microsoft YaHei UI"/>
                <w:b/>
                <w:sz w:val="17"/>
              </w:rPr>
            </w:pPr>
          </w:p>
          <w:p>
            <w:pPr>
              <w:pStyle w:val="7"/>
              <w:rPr>
                <w:rFonts w:ascii="Times New Roman"/>
                <w:sz w:val="21"/>
              </w:rPr>
            </w:pPr>
            <w:r>
              <w:rPr>
                <w:rFonts w:ascii="Times New Roman"/>
                <w:sz w:val="21"/>
              </w:rPr>
              <w:t>10.2.2</w:t>
            </w:r>
          </w:p>
        </w:tc>
        <w:tc>
          <w:tcPr>
            <w:tcW w:w="3819" w:type="dxa"/>
          </w:tcPr>
          <w:p>
            <w:pPr>
              <w:pStyle w:val="7"/>
              <w:ind w:left="0"/>
              <w:rPr>
                <w:rFonts w:ascii="Microsoft YaHei UI"/>
                <w:b/>
                <w:sz w:val="20"/>
              </w:rPr>
            </w:pPr>
          </w:p>
          <w:p>
            <w:pPr>
              <w:pStyle w:val="7"/>
              <w:ind w:left="0"/>
              <w:rPr>
                <w:rFonts w:ascii="Microsoft YaHei UI"/>
                <w:b/>
                <w:sz w:val="20"/>
              </w:rPr>
            </w:pPr>
          </w:p>
          <w:p>
            <w:pPr>
              <w:pStyle w:val="7"/>
              <w:spacing w:before="14"/>
              <w:ind w:left="0"/>
              <w:rPr>
                <w:rFonts w:ascii="Microsoft YaHei UI"/>
                <w:b/>
                <w:sz w:val="20"/>
              </w:rPr>
            </w:pPr>
          </w:p>
          <w:p>
            <w:pPr>
              <w:pStyle w:val="7"/>
              <w:ind w:left="43"/>
              <w:rPr>
                <w:sz w:val="21"/>
              </w:rPr>
            </w:pPr>
            <w:r>
              <w:rPr>
                <w:sz w:val="21"/>
              </w:rPr>
              <w:t>配有符合相应要求的生物安全设施</w:t>
            </w:r>
          </w:p>
        </w:tc>
        <w:tc>
          <w:tcPr>
            <w:tcW w:w="7662" w:type="dxa"/>
          </w:tcPr>
          <w:p>
            <w:pPr>
              <w:pStyle w:val="7"/>
              <w:numPr>
                <w:ilvl w:val="0"/>
                <w:numId w:val="40"/>
              </w:numPr>
              <w:tabs>
                <w:tab w:val="left" w:pos="784"/>
              </w:tabs>
              <w:spacing w:before="29" w:after="0" w:line="266" w:lineRule="auto"/>
              <w:ind w:left="45" w:right="-15" w:firstLine="0"/>
              <w:jc w:val="left"/>
              <w:rPr>
                <w:sz w:val="21"/>
              </w:rPr>
            </w:pPr>
            <w:r>
              <w:rPr>
                <w:rFonts w:ascii="Times New Roman" w:eastAsia="Times New Roman"/>
                <w:spacing w:val="-1"/>
                <w:sz w:val="21"/>
              </w:rPr>
              <w:t>BSL-2</w:t>
            </w:r>
            <w:r>
              <w:rPr>
                <w:rFonts w:ascii="Times New Roman" w:eastAsia="Times New Roman"/>
                <w:spacing w:val="-3"/>
                <w:sz w:val="21"/>
              </w:rPr>
              <w:t xml:space="preserve"> </w:t>
            </w:r>
            <w:r>
              <w:rPr>
                <w:spacing w:val="-5"/>
                <w:sz w:val="21"/>
              </w:rPr>
              <w:t xml:space="preserve">以上安全等级实验室须配有 </w:t>
            </w:r>
            <w:r>
              <w:rPr>
                <w:rFonts w:ascii="Times New Roman" w:eastAsia="Times New Roman"/>
                <w:sz w:val="21"/>
              </w:rPr>
              <w:t>II</w:t>
            </w:r>
            <w:r>
              <w:rPr>
                <w:rFonts w:ascii="Times New Roman" w:eastAsia="Times New Roman"/>
                <w:spacing w:val="-1"/>
                <w:sz w:val="21"/>
              </w:rPr>
              <w:t xml:space="preserve"> </w:t>
            </w:r>
            <w:r>
              <w:rPr>
                <w:sz w:val="21"/>
              </w:rPr>
              <w:t>级生物安全柜，</w:t>
            </w:r>
            <w:r>
              <w:rPr>
                <w:rFonts w:ascii="Times New Roman" w:eastAsia="Times New Roman"/>
                <w:sz w:val="21"/>
              </w:rPr>
              <w:t xml:space="preserve">ABSL-2 </w:t>
            </w:r>
            <w:r>
              <w:rPr>
                <w:sz w:val="21"/>
              </w:rPr>
              <w:t>适用时配备，</w:t>
            </w:r>
            <w:r>
              <w:rPr>
                <w:spacing w:val="-102"/>
                <w:sz w:val="21"/>
              </w:rPr>
              <w:t xml:space="preserve"> </w:t>
            </w:r>
            <w:r>
              <w:rPr>
                <w:sz w:val="21"/>
              </w:rPr>
              <w:t>并定期进行检测，</w:t>
            </w:r>
            <w:r>
              <w:rPr>
                <w:rFonts w:ascii="Times New Roman" w:eastAsia="Times New Roman"/>
                <w:sz w:val="21"/>
              </w:rPr>
              <w:t xml:space="preserve">B </w:t>
            </w:r>
            <w:r>
              <w:rPr>
                <w:sz w:val="21"/>
              </w:rPr>
              <w:t>型生物安全柜须有正常通风系统。</w:t>
            </w:r>
          </w:p>
          <w:p>
            <w:pPr>
              <w:pStyle w:val="7"/>
              <w:numPr>
                <w:ilvl w:val="0"/>
                <w:numId w:val="40"/>
              </w:numPr>
              <w:tabs>
                <w:tab w:val="left" w:pos="784"/>
              </w:tabs>
              <w:spacing w:before="3" w:after="0" w:line="268" w:lineRule="auto"/>
              <w:ind w:left="45" w:right="31" w:firstLine="0"/>
              <w:jc w:val="left"/>
              <w:rPr>
                <w:sz w:val="21"/>
              </w:rPr>
            </w:pPr>
            <w:r>
              <w:rPr>
                <w:sz w:val="21"/>
              </w:rPr>
              <w:t>病原微生物实验室应有可靠和充足的电力供应，配备适用的消防器材、洗眼装置和必要的应急喷淋。</w:t>
            </w:r>
          </w:p>
          <w:p>
            <w:pPr>
              <w:pStyle w:val="7"/>
              <w:numPr>
                <w:ilvl w:val="0"/>
                <w:numId w:val="40"/>
              </w:numPr>
              <w:tabs>
                <w:tab w:val="left" w:pos="784"/>
              </w:tabs>
              <w:spacing w:before="0" w:after="0" w:line="266" w:lineRule="auto"/>
              <w:ind w:left="45" w:right="29" w:firstLine="0"/>
              <w:jc w:val="both"/>
              <w:rPr>
                <w:sz w:val="21"/>
              </w:rPr>
            </w:pPr>
            <w:r>
              <w:rPr>
                <w:sz w:val="21"/>
              </w:rPr>
              <w:t>已设传递窗的实验室要保证传递窗功能正常，内部不存放物品；室外排风口应有防风、防雨、防鼠、防虫设计，但不影响气体向上空排放。相关实验室采取有效措施防止♘虫、啮齿动物进入或逃逸，如安装防虫纱窗、挡鼠板等。</w:t>
            </w:r>
          </w:p>
          <w:p>
            <w:pPr>
              <w:pStyle w:val="7"/>
              <w:numPr>
                <w:ilvl w:val="0"/>
                <w:numId w:val="40"/>
              </w:numPr>
              <w:tabs>
                <w:tab w:val="left" w:pos="784"/>
              </w:tabs>
              <w:spacing w:before="2" w:after="0" w:line="250" w:lineRule="exact"/>
              <w:ind w:left="783" w:right="0" w:hanging="739"/>
              <w:jc w:val="left"/>
              <w:rPr>
                <w:sz w:val="21"/>
              </w:rPr>
            </w:pPr>
            <w:r>
              <w:rPr>
                <w:sz w:val="21"/>
              </w:rPr>
              <w:t>生物安全实验室配有压力蒸汽灭菌器，按规定要求监测灭菌效果。</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0" w:type="dxa"/>
          </w:tcPr>
          <w:p>
            <w:pPr>
              <w:pStyle w:val="7"/>
              <w:spacing w:before="12"/>
              <w:ind w:left="0"/>
              <w:rPr>
                <w:rFonts w:ascii="Microsoft YaHei UI"/>
                <w:b/>
                <w:sz w:val="27"/>
              </w:rPr>
            </w:pPr>
          </w:p>
          <w:p>
            <w:pPr>
              <w:pStyle w:val="7"/>
              <w:rPr>
                <w:rFonts w:ascii="Times New Roman"/>
                <w:sz w:val="21"/>
              </w:rPr>
            </w:pPr>
            <w:r>
              <w:rPr>
                <w:rFonts w:ascii="Times New Roman"/>
                <w:sz w:val="21"/>
              </w:rPr>
              <w:t>10.2.3</w:t>
            </w:r>
          </w:p>
        </w:tc>
        <w:tc>
          <w:tcPr>
            <w:tcW w:w="3819" w:type="dxa"/>
          </w:tcPr>
          <w:p>
            <w:pPr>
              <w:pStyle w:val="7"/>
              <w:spacing w:before="16"/>
              <w:ind w:left="0"/>
              <w:rPr>
                <w:rFonts w:ascii="Microsoft YaHei UI"/>
                <w:b/>
                <w:sz w:val="26"/>
              </w:rPr>
            </w:pPr>
          </w:p>
          <w:p>
            <w:pPr>
              <w:pStyle w:val="7"/>
              <w:ind w:left="43"/>
              <w:rPr>
                <w:sz w:val="21"/>
              </w:rPr>
            </w:pPr>
            <w:r>
              <w:rPr>
                <w:sz w:val="21"/>
              </w:rPr>
              <w:t>场所消毒要保证人员安全</w:t>
            </w:r>
          </w:p>
        </w:tc>
        <w:tc>
          <w:tcPr>
            <w:tcW w:w="7662" w:type="dxa"/>
          </w:tcPr>
          <w:p>
            <w:pPr>
              <w:pStyle w:val="7"/>
              <w:numPr>
                <w:ilvl w:val="0"/>
                <w:numId w:val="41"/>
              </w:numPr>
              <w:tabs>
                <w:tab w:val="left" w:pos="784"/>
              </w:tabs>
              <w:spacing w:before="30" w:after="0" w:line="266" w:lineRule="auto"/>
              <w:ind w:left="45" w:right="31" w:firstLine="0"/>
              <w:jc w:val="left"/>
              <w:rPr>
                <w:sz w:val="21"/>
              </w:rPr>
            </w:pPr>
            <w:r>
              <w:rPr>
                <w:spacing w:val="-3"/>
                <w:sz w:val="21"/>
              </w:rPr>
              <w:t>使用紫外灯的生物安全实验室应设安全警示标志，尤其要对紫外灯开关张</w:t>
            </w:r>
            <w:r>
              <w:rPr>
                <w:sz w:val="21"/>
              </w:rPr>
              <w:t>贴警示标识。</w:t>
            </w:r>
          </w:p>
          <w:p>
            <w:pPr>
              <w:pStyle w:val="7"/>
              <w:numPr>
                <w:ilvl w:val="0"/>
                <w:numId w:val="41"/>
              </w:numPr>
              <w:tabs>
                <w:tab w:val="left" w:pos="784"/>
              </w:tabs>
              <w:spacing w:before="2" w:after="0" w:line="240" w:lineRule="auto"/>
              <w:ind w:left="783" w:right="0" w:hanging="739"/>
              <w:jc w:val="left"/>
              <w:rPr>
                <w:sz w:val="21"/>
              </w:rPr>
            </w:pPr>
            <w:r>
              <w:rPr>
                <w:spacing w:val="-2"/>
                <w:sz w:val="21"/>
              </w:rPr>
              <w:t>使用紫外灯的生物安全实验室在消毒过程中禁止人员进入。采用紫外加臭</w:t>
            </w:r>
            <w:r>
              <w:rPr>
                <w:sz w:val="21"/>
              </w:rPr>
              <w:t>氧</w:t>
            </w:r>
          </w:p>
          <w:p>
            <w:pPr>
              <w:pStyle w:val="7"/>
              <w:spacing w:before="31" w:line="250" w:lineRule="exact"/>
              <w:rPr>
                <w:sz w:val="21"/>
              </w:rPr>
            </w:pPr>
            <w:r>
              <w:rPr>
                <w:spacing w:val="-1"/>
                <w:sz w:val="21"/>
              </w:rPr>
              <w:t>方式消毒应在消毒时间结束后有一定的排风时间，臭氧消散后人员方可进入。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病原微生物获取与保管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10.3.1</w:t>
            </w:r>
          </w:p>
        </w:tc>
        <w:tc>
          <w:tcPr>
            <w:tcW w:w="3819" w:type="dxa"/>
          </w:tcPr>
          <w:p>
            <w:pPr>
              <w:pStyle w:val="7"/>
              <w:spacing w:before="3"/>
              <w:ind w:left="0"/>
              <w:rPr>
                <w:rFonts w:ascii="Microsoft YaHei UI"/>
                <w:b/>
                <w:sz w:val="10"/>
              </w:rPr>
            </w:pPr>
          </w:p>
          <w:p>
            <w:pPr>
              <w:pStyle w:val="7"/>
              <w:spacing w:line="266" w:lineRule="auto"/>
              <w:ind w:left="43" w:right="29"/>
              <w:rPr>
                <w:sz w:val="21"/>
              </w:rPr>
            </w:pPr>
            <w:r>
              <w:rPr>
                <w:spacing w:val="-3"/>
                <w:sz w:val="21"/>
              </w:rPr>
              <w:t>使用高致病性病原微生物菌（毒</w:t>
            </w:r>
            <w:r>
              <w:rPr>
                <w:spacing w:val="-2"/>
                <w:sz w:val="21"/>
              </w:rPr>
              <w:t>）种，须</w:t>
            </w:r>
            <w:r>
              <w:rPr>
                <w:sz w:val="21"/>
              </w:rPr>
              <w:t>办理相应申请和报批手续</w:t>
            </w:r>
          </w:p>
        </w:tc>
        <w:tc>
          <w:tcPr>
            <w:tcW w:w="7662" w:type="dxa"/>
          </w:tcPr>
          <w:p>
            <w:pPr>
              <w:pStyle w:val="7"/>
              <w:numPr>
                <w:ilvl w:val="0"/>
                <w:numId w:val="42"/>
              </w:numPr>
              <w:tabs>
                <w:tab w:val="left" w:pos="784"/>
              </w:tabs>
              <w:spacing w:before="29" w:after="0" w:line="240" w:lineRule="auto"/>
              <w:ind w:left="783" w:right="0" w:hanging="739"/>
              <w:jc w:val="left"/>
              <w:rPr>
                <w:sz w:val="21"/>
              </w:rPr>
            </w:pPr>
            <w:r>
              <w:rPr>
                <w:sz w:val="21"/>
              </w:rPr>
              <w:t>从正规渠道获取病原微生物菌（毒）株，学校应有审批流程。</w:t>
            </w:r>
          </w:p>
          <w:p>
            <w:pPr>
              <w:pStyle w:val="7"/>
              <w:numPr>
                <w:ilvl w:val="0"/>
                <w:numId w:val="42"/>
              </w:numPr>
              <w:tabs>
                <w:tab w:val="left" w:pos="784"/>
              </w:tabs>
              <w:spacing w:before="0" w:after="0" w:line="300" w:lineRule="atLeast"/>
              <w:ind w:left="45" w:right="29" w:firstLine="0"/>
              <w:jc w:val="left"/>
              <w:rPr>
                <w:sz w:val="21"/>
              </w:rPr>
            </w:pPr>
            <w:r>
              <w:rPr>
                <w:spacing w:val="-2"/>
                <w:sz w:val="21"/>
              </w:rPr>
              <w:t>转移和运输高致病病原微生物须按规定报卫生和农业主管部门批准，并按</w:t>
            </w:r>
            <w:r>
              <w:rPr>
                <w:sz w:val="21"/>
              </w:rPr>
              <w:t>相应的运输包装要求包装后转移和运输。</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5"/>
              <w:rPr>
                <w:rFonts w:ascii="Times New Roman"/>
                <w:sz w:val="21"/>
              </w:rPr>
            </w:pPr>
            <w:r>
              <w:rPr>
                <w:rFonts w:ascii="Times New Roman"/>
                <w:sz w:val="21"/>
              </w:rPr>
              <w:t>10.3.2</w:t>
            </w:r>
          </w:p>
        </w:tc>
        <w:tc>
          <w:tcPr>
            <w:tcW w:w="3819" w:type="dxa"/>
          </w:tcPr>
          <w:p>
            <w:pPr>
              <w:pStyle w:val="7"/>
              <w:spacing w:line="300" w:lineRule="exact"/>
              <w:ind w:left="43" w:right="31"/>
              <w:rPr>
                <w:sz w:val="21"/>
              </w:rPr>
            </w:pPr>
            <w:r>
              <w:rPr>
                <w:spacing w:val="-3"/>
                <w:sz w:val="21"/>
              </w:rPr>
              <w:t>高致病性病原微生物菌（毒）种应妥善保</w:t>
            </w:r>
            <w:r>
              <w:rPr>
                <w:sz w:val="21"/>
              </w:rPr>
              <w:t>存和严格管理</w:t>
            </w:r>
          </w:p>
        </w:tc>
        <w:tc>
          <w:tcPr>
            <w:tcW w:w="7662" w:type="dxa"/>
          </w:tcPr>
          <w:p>
            <w:pPr>
              <w:pStyle w:val="7"/>
              <w:spacing w:line="300" w:lineRule="exact"/>
              <w:ind w:right="29"/>
              <w:rPr>
                <w:sz w:val="21"/>
              </w:rPr>
            </w:pPr>
            <w:r>
              <w:rPr>
                <w:spacing w:val="-3"/>
                <w:sz w:val="21"/>
              </w:rPr>
              <w:t>（</w:t>
            </w:r>
            <w:r>
              <w:rPr>
                <w:rFonts w:ascii="Times New Roman" w:eastAsia="Times New Roman"/>
                <w:spacing w:val="-3"/>
                <w:sz w:val="21"/>
              </w:rPr>
              <w:t>194</w:t>
            </w:r>
            <w:r>
              <w:rPr>
                <w:spacing w:val="-3"/>
                <w:sz w:val="21"/>
              </w:rPr>
              <w:t>）病原微生物菌（毒）种保存在带锁冰箱或柜子中，高致病性病原微生物实行</w:t>
            </w:r>
            <w:r>
              <w:rPr>
                <w:sz w:val="21"/>
              </w:rPr>
              <w:t>双人双锁管理。有病原微生物菌（毒）种保存、实验使用、销毁的记录。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10.4</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10.4.1</w:t>
            </w:r>
          </w:p>
        </w:tc>
        <w:tc>
          <w:tcPr>
            <w:tcW w:w="3819" w:type="dxa"/>
          </w:tcPr>
          <w:p>
            <w:pPr>
              <w:pStyle w:val="7"/>
              <w:spacing w:line="300" w:lineRule="exact"/>
              <w:ind w:left="43" w:right="36"/>
              <w:rPr>
                <w:sz w:val="21"/>
              </w:rPr>
            </w:pPr>
            <w:r>
              <w:rPr>
                <w:sz w:val="21"/>
              </w:rPr>
              <w:t>开展病原微生物相关实验和研究的人员经过专业培训</w:t>
            </w:r>
          </w:p>
        </w:tc>
        <w:tc>
          <w:tcPr>
            <w:tcW w:w="7662" w:type="dxa"/>
          </w:tcPr>
          <w:p>
            <w:pPr>
              <w:pStyle w:val="7"/>
              <w:spacing w:before="178"/>
              <w:rPr>
                <w:sz w:val="21"/>
              </w:rPr>
            </w:pPr>
            <w:r>
              <w:rPr>
                <w:sz w:val="21"/>
              </w:rPr>
              <w:t>（</w:t>
            </w:r>
            <w:r>
              <w:rPr>
                <w:rFonts w:ascii="Times New Roman" w:eastAsia="Times New Roman"/>
                <w:sz w:val="21"/>
              </w:rPr>
              <w:t>195</w:t>
            </w:r>
            <w:r>
              <w:rPr>
                <w:sz w:val="21"/>
              </w:rPr>
              <w:t>）人员经考核合格，并取得证书。</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10.4.2</w:t>
            </w:r>
          </w:p>
        </w:tc>
        <w:tc>
          <w:tcPr>
            <w:tcW w:w="3819" w:type="dxa"/>
          </w:tcPr>
          <w:p>
            <w:pPr>
              <w:pStyle w:val="7"/>
              <w:spacing w:before="29"/>
              <w:ind w:left="43"/>
              <w:rPr>
                <w:sz w:val="21"/>
              </w:rPr>
            </w:pPr>
            <w:r>
              <w:rPr>
                <w:sz w:val="21"/>
              </w:rPr>
              <w:t>为从事高致病性病原微生物的工作人员</w:t>
            </w:r>
          </w:p>
          <w:p>
            <w:pPr>
              <w:pStyle w:val="7"/>
              <w:spacing w:before="31" w:line="250" w:lineRule="exact"/>
              <w:ind w:left="43"/>
              <w:rPr>
                <w:sz w:val="21"/>
              </w:rPr>
            </w:pPr>
            <w:r>
              <w:rPr>
                <w:sz w:val="21"/>
              </w:rPr>
              <w:t>提供适宜的医学评估</w:t>
            </w:r>
          </w:p>
        </w:tc>
        <w:tc>
          <w:tcPr>
            <w:tcW w:w="7662" w:type="dxa"/>
          </w:tcPr>
          <w:p>
            <w:pPr>
              <w:pStyle w:val="7"/>
              <w:spacing w:before="29"/>
              <w:rPr>
                <w:sz w:val="21"/>
              </w:rPr>
            </w:pPr>
            <w:r>
              <w:rPr>
                <w:spacing w:val="-2"/>
                <w:sz w:val="21"/>
              </w:rPr>
              <w:t>（</w:t>
            </w:r>
            <w:r>
              <w:rPr>
                <w:rFonts w:ascii="Times New Roman" w:eastAsia="Times New Roman"/>
                <w:spacing w:val="-2"/>
                <w:sz w:val="21"/>
              </w:rPr>
              <w:t>196</w:t>
            </w:r>
            <w:r>
              <w:rPr>
                <w:spacing w:val="-2"/>
                <w:sz w:val="21"/>
              </w:rPr>
              <w:t>）实施监测和治疗方案，并妥善保存相应的医学记录。有上岗前体检和离岗体</w:t>
            </w:r>
          </w:p>
          <w:p>
            <w:pPr>
              <w:pStyle w:val="7"/>
              <w:spacing w:before="31" w:line="250" w:lineRule="exact"/>
              <w:rPr>
                <w:sz w:val="21"/>
              </w:rPr>
            </w:pPr>
            <w:r>
              <w:rPr>
                <w:spacing w:val="-1"/>
                <w:sz w:val="21"/>
              </w:rPr>
              <w:t>检，长期工作有定期体检。</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5"/>
              <w:rPr>
                <w:rFonts w:ascii="Times New Roman"/>
                <w:sz w:val="21"/>
              </w:rPr>
            </w:pPr>
            <w:r>
              <w:rPr>
                <w:rFonts w:ascii="Times New Roman"/>
                <w:sz w:val="21"/>
              </w:rPr>
              <w:t>10.4.3</w:t>
            </w:r>
          </w:p>
        </w:tc>
        <w:tc>
          <w:tcPr>
            <w:tcW w:w="3819" w:type="dxa"/>
          </w:tcPr>
          <w:p>
            <w:pPr>
              <w:pStyle w:val="7"/>
              <w:spacing w:before="3"/>
              <w:ind w:left="0"/>
              <w:rPr>
                <w:rFonts w:ascii="Microsoft YaHei UI"/>
                <w:b/>
                <w:sz w:val="10"/>
              </w:rPr>
            </w:pPr>
          </w:p>
          <w:p>
            <w:pPr>
              <w:pStyle w:val="7"/>
              <w:ind w:left="43"/>
              <w:rPr>
                <w:sz w:val="21"/>
              </w:rPr>
            </w:pPr>
            <w:r>
              <w:rPr>
                <w:sz w:val="21"/>
              </w:rPr>
              <w:t>制定相应的人员准入制度</w:t>
            </w:r>
          </w:p>
        </w:tc>
        <w:tc>
          <w:tcPr>
            <w:tcW w:w="7662" w:type="dxa"/>
          </w:tcPr>
          <w:p>
            <w:pPr>
              <w:pStyle w:val="7"/>
              <w:spacing w:before="29"/>
              <w:rPr>
                <w:sz w:val="21"/>
              </w:rPr>
            </w:pPr>
            <w:r>
              <w:rPr>
                <w:spacing w:val="-2"/>
                <w:sz w:val="21"/>
              </w:rPr>
              <w:t>（</w:t>
            </w:r>
            <w:r>
              <w:rPr>
                <w:rFonts w:ascii="Times New Roman" w:eastAsia="Times New Roman"/>
                <w:spacing w:val="-2"/>
                <w:sz w:val="21"/>
              </w:rPr>
              <w:t>197</w:t>
            </w:r>
            <w:r>
              <w:rPr>
                <w:spacing w:val="-2"/>
                <w:sz w:val="21"/>
              </w:rPr>
              <w:t>）外来人员进入生物安全实验室须经负责人批准，并有相关的教育培训、安全</w:t>
            </w:r>
          </w:p>
          <w:p>
            <w:pPr>
              <w:pStyle w:val="7"/>
              <w:spacing w:before="32" w:line="250" w:lineRule="exact"/>
              <w:rPr>
                <w:sz w:val="21"/>
              </w:rPr>
            </w:pPr>
            <w:r>
              <w:rPr>
                <w:spacing w:val="-1"/>
                <w:sz w:val="21"/>
              </w:rPr>
              <w:t>防控措施。出现感冒发热等症状时，不得进行病原微生物实验。</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10.5</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操作与管理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10.5.1</w:t>
            </w:r>
          </w:p>
        </w:tc>
        <w:tc>
          <w:tcPr>
            <w:tcW w:w="3819" w:type="dxa"/>
          </w:tcPr>
          <w:p>
            <w:pPr>
              <w:pStyle w:val="7"/>
              <w:spacing w:line="300" w:lineRule="exact"/>
              <w:ind w:left="43" w:right="29"/>
              <w:rPr>
                <w:sz w:val="21"/>
              </w:rPr>
            </w:pPr>
            <w:r>
              <w:rPr>
                <w:spacing w:val="-5"/>
                <w:sz w:val="21"/>
              </w:rPr>
              <w:t>制定并采用生物安全手册，有相关标准操</w:t>
            </w:r>
            <w:r>
              <w:rPr>
                <w:sz w:val="21"/>
              </w:rPr>
              <w:t>作规范</w:t>
            </w:r>
          </w:p>
        </w:tc>
        <w:tc>
          <w:tcPr>
            <w:tcW w:w="7662" w:type="dxa"/>
          </w:tcPr>
          <w:p>
            <w:pPr>
              <w:pStyle w:val="7"/>
              <w:spacing w:before="181"/>
              <w:rPr>
                <w:sz w:val="21"/>
              </w:rPr>
            </w:pPr>
            <w:r>
              <w:rPr>
                <w:sz w:val="21"/>
              </w:rPr>
              <w:t>（</w:t>
            </w:r>
            <w:r>
              <w:rPr>
                <w:rFonts w:ascii="Times New Roman" w:eastAsia="Times New Roman"/>
                <w:sz w:val="21"/>
              </w:rPr>
              <w:t>198</w:t>
            </w:r>
            <w:r>
              <w:rPr>
                <w:sz w:val="21"/>
              </w:rPr>
              <w:t>）有从事病原微生物相关实验活动的标准操作规范。</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850" w:type="dxa"/>
          </w:tcPr>
          <w:p>
            <w:pPr>
              <w:pStyle w:val="7"/>
              <w:spacing w:before="194"/>
              <w:rPr>
                <w:rFonts w:ascii="Times New Roman"/>
                <w:sz w:val="21"/>
              </w:rPr>
            </w:pPr>
            <w:r>
              <w:rPr>
                <w:rFonts w:ascii="Times New Roman"/>
                <w:sz w:val="21"/>
              </w:rPr>
              <w:t>10.5.2</w:t>
            </w:r>
          </w:p>
        </w:tc>
        <w:tc>
          <w:tcPr>
            <w:tcW w:w="3819" w:type="dxa"/>
          </w:tcPr>
          <w:p>
            <w:pPr>
              <w:pStyle w:val="7"/>
              <w:spacing w:line="300" w:lineRule="atLeast"/>
              <w:ind w:left="43" w:right="31"/>
              <w:rPr>
                <w:sz w:val="21"/>
              </w:rPr>
            </w:pPr>
            <w:r>
              <w:rPr>
                <w:sz w:val="21"/>
              </w:rPr>
              <w:t>开展相关实验活动的风险评估和制定相应的应急预案</w:t>
            </w:r>
          </w:p>
        </w:tc>
        <w:tc>
          <w:tcPr>
            <w:tcW w:w="7662" w:type="dxa"/>
          </w:tcPr>
          <w:p>
            <w:pPr>
              <w:pStyle w:val="7"/>
              <w:spacing w:line="300" w:lineRule="atLeast"/>
              <w:ind w:right="29"/>
              <w:rPr>
                <w:sz w:val="21"/>
              </w:rPr>
            </w:pPr>
            <w:r>
              <w:rPr>
                <w:spacing w:val="-2"/>
                <w:sz w:val="21"/>
              </w:rPr>
              <w:t>（</w:t>
            </w:r>
            <w:r>
              <w:rPr>
                <w:rFonts w:ascii="Times New Roman" w:eastAsia="Times New Roman"/>
                <w:spacing w:val="-2"/>
                <w:sz w:val="21"/>
              </w:rPr>
              <w:t>199</w:t>
            </w:r>
            <w:r>
              <w:rPr>
                <w:spacing w:val="-2"/>
                <w:sz w:val="21"/>
              </w:rPr>
              <w:t>）</w:t>
            </w:r>
            <w:r>
              <w:rPr>
                <w:spacing w:val="-3"/>
                <w:sz w:val="21"/>
              </w:rPr>
              <w:t>开展病原微生物的相关实验活动应有风险评估和应急预案，包括病原微生物</w:t>
            </w:r>
            <w:r>
              <w:rPr>
                <w:sz w:val="21"/>
              </w:rPr>
              <w:t>及感染材料溢洒和意外事故的书面处置程序。</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50" w:type="dxa"/>
          </w:tcPr>
          <w:p>
            <w:pPr>
              <w:pStyle w:val="7"/>
              <w:ind w:left="0"/>
              <w:rPr>
                <w:rFonts w:ascii="Microsoft YaHei UI"/>
                <w:b/>
                <w:sz w:val="22"/>
              </w:rPr>
            </w:pPr>
          </w:p>
          <w:p>
            <w:pPr>
              <w:pStyle w:val="7"/>
              <w:spacing w:before="14"/>
              <w:ind w:left="0"/>
              <w:rPr>
                <w:rFonts w:ascii="Microsoft YaHei UI"/>
                <w:b/>
                <w:sz w:val="15"/>
              </w:rPr>
            </w:pPr>
          </w:p>
          <w:p>
            <w:pPr>
              <w:pStyle w:val="7"/>
              <w:spacing w:before="1"/>
              <w:rPr>
                <w:rFonts w:ascii="Times New Roman"/>
                <w:sz w:val="21"/>
              </w:rPr>
            </w:pPr>
            <w:r>
              <w:rPr>
                <w:rFonts w:ascii="Times New Roman"/>
                <w:sz w:val="21"/>
              </w:rPr>
              <w:t>10.5.3</w:t>
            </w:r>
          </w:p>
        </w:tc>
        <w:tc>
          <w:tcPr>
            <w:tcW w:w="3819" w:type="dxa"/>
          </w:tcPr>
          <w:p>
            <w:pPr>
              <w:pStyle w:val="7"/>
              <w:ind w:left="0"/>
              <w:rPr>
                <w:rFonts w:ascii="Microsoft YaHei UI"/>
                <w:b/>
                <w:sz w:val="20"/>
              </w:rPr>
            </w:pPr>
          </w:p>
          <w:p>
            <w:pPr>
              <w:pStyle w:val="7"/>
              <w:spacing w:before="1"/>
              <w:ind w:left="0"/>
              <w:rPr>
                <w:rFonts w:ascii="Microsoft YaHei UI"/>
                <w:b/>
                <w:sz w:val="17"/>
              </w:rPr>
            </w:pPr>
          </w:p>
          <w:p>
            <w:pPr>
              <w:pStyle w:val="7"/>
              <w:ind w:left="43"/>
              <w:rPr>
                <w:sz w:val="21"/>
              </w:rPr>
            </w:pPr>
            <w:r>
              <w:rPr>
                <w:sz w:val="21"/>
              </w:rPr>
              <w:t>实验操作合规，安全防护措施合理</w:t>
            </w:r>
          </w:p>
        </w:tc>
        <w:tc>
          <w:tcPr>
            <w:tcW w:w="7662" w:type="dxa"/>
          </w:tcPr>
          <w:p>
            <w:pPr>
              <w:pStyle w:val="7"/>
              <w:numPr>
                <w:ilvl w:val="0"/>
                <w:numId w:val="43"/>
              </w:numPr>
              <w:tabs>
                <w:tab w:val="left" w:pos="784"/>
              </w:tabs>
              <w:spacing w:before="22" w:after="0" w:line="278" w:lineRule="auto"/>
              <w:ind w:left="45" w:right="29" w:firstLine="0"/>
              <w:jc w:val="left"/>
              <w:rPr>
                <w:sz w:val="21"/>
              </w:rPr>
            </w:pPr>
            <w:r>
              <w:rPr>
                <w:spacing w:val="-3"/>
                <w:sz w:val="21"/>
              </w:rPr>
              <w:t>在合适的生物安全柜中进行实验操作；不得在超净工作台中进行病原微生</w:t>
            </w:r>
            <w:r>
              <w:rPr>
                <w:sz w:val="21"/>
              </w:rPr>
              <w:t>物实验。</w:t>
            </w:r>
          </w:p>
          <w:p>
            <w:pPr>
              <w:pStyle w:val="7"/>
              <w:numPr>
                <w:ilvl w:val="0"/>
                <w:numId w:val="43"/>
              </w:numPr>
              <w:tabs>
                <w:tab w:val="left" w:pos="784"/>
              </w:tabs>
              <w:spacing w:before="1" w:after="0" w:line="278" w:lineRule="auto"/>
              <w:ind w:left="45" w:right="29" w:firstLine="0"/>
              <w:jc w:val="left"/>
              <w:rPr>
                <w:sz w:val="21"/>
              </w:rPr>
            </w:pPr>
            <w:r>
              <w:rPr>
                <w:sz w:val="21"/>
              </w:rPr>
              <w:t>安全操作高速离心机，小心防止离心管破损或盖子破裂造成溢洒或气溶胶扩散。</w:t>
            </w:r>
          </w:p>
          <w:p>
            <w:pPr>
              <w:pStyle w:val="7"/>
              <w:numPr>
                <w:ilvl w:val="0"/>
                <w:numId w:val="43"/>
              </w:numPr>
              <w:tabs>
                <w:tab w:val="left" w:pos="784"/>
              </w:tabs>
              <w:spacing w:before="0" w:after="0" w:line="269" w:lineRule="exact"/>
              <w:ind w:left="783" w:right="0" w:hanging="739"/>
              <w:jc w:val="left"/>
              <w:rPr>
                <w:sz w:val="21"/>
              </w:rPr>
            </w:pPr>
            <w:r>
              <w:rPr>
                <w:sz w:val="21"/>
              </w:rPr>
              <w:t>有合适的个体防护措施，禁止戴防护手套操作相关实验以外的设施设备。</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10.6</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实验动物安全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10.6.1</w:t>
            </w:r>
          </w:p>
        </w:tc>
        <w:tc>
          <w:tcPr>
            <w:tcW w:w="3819" w:type="dxa"/>
          </w:tcPr>
          <w:p>
            <w:pPr>
              <w:pStyle w:val="7"/>
              <w:spacing w:before="29"/>
              <w:ind w:left="43"/>
              <w:rPr>
                <w:sz w:val="21"/>
              </w:rPr>
            </w:pPr>
            <w:r>
              <w:rPr>
                <w:spacing w:val="-3"/>
                <w:sz w:val="21"/>
              </w:rPr>
              <w:t>实验动物的购买、饲养、解剖等须符合相</w:t>
            </w:r>
          </w:p>
          <w:p>
            <w:pPr>
              <w:pStyle w:val="7"/>
              <w:spacing w:before="31" w:line="250" w:lineRule="exact"/>
              <w:ind w:left="43"/>
              <w:rPr>
                <w:sz w:val="21"/>
              </w:rPr>
            </w:pPr>
            <w:r>
              <w:rPr>
                <w:sz w:val="21"/>
              </w:rPr>
              <w:t>关规定</w:t>
            </w:r>
          </w:p>
        </w:tc>
        <w:tc>
          <w:tcPr>
            <w:tcW w:w="7662" w:type="dxa"/>
          </w:tcPr>
          <w:p>
            <w:pPr>
              <w:pStyle w:val="7"/>
              <w:spacing w:before="29"/>
              <w:rPr>
                <w:sz w:val="21"/>
              </w:rPr>
            </w:pPr>
            <w:r>
              <w:rPr>
                <w:spacing w:val="-2"/>
                <w:sz w:val="21"/>
              </w:rPr>
              <w:t>（</w:t>
            </w:r>
            <w:r>
              <w:rPr>
                <w:rFonts w:ascii="Times New Roman" w:eastAsia="Times New Roman"/>
                <w:spacing w:val="-2"/>
                <w:sz w:val="21"/>
              </w:rPr>
              <w:t>203</w:t>
            </w:r>
            <w:r>
              <w:rPr>
                <w:spacing w:val="-2"/>
                <w:sz w:val="21"/>
              </w:rPr>
              <w:t>）饲养实验动物的场所应有资质证书，实验动物须从具有资质的单位购买，有</w:t>
            </w:r>
          </w:p>
          <w:p>
            <w:pPr>
              <w:pStyle w:val="7"/>
              <w:spacing w:before="31" w:line="250" w:lineRule="exact"/>
              <w:rPr>
                <w:sz w:val="21"/>
              </w:rPr>
            </w:pPr>
            <w:r>
              <w:rPr>
                <w:spacing w:val="-1"/>
                <w:sz w:val="21"/>
              </w:rPr>
              <w:t>合格证明，用于解剖的实验动物须经过检验检疫合格。</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numPr>
                <w:ilvl w:val="0"/>
                <w:numId w:val="44"/>
              </w:numPr>
              <w:tabs>
                <w:tab w:val="left" w:pos="784"/>
              </w:tabs>
              <w:spacing w:before="30" w:after="0" w:line="240" w:lineRule="auto"/>
              <w:ind w:left="783" w:right="0" w:hanging="739"/>
              <w:jc w:val="left"/>
              <w:rPr>
                <w:sz w:val="21"/>
              </w:rPr>
            </w:pPr>
            <w:r>
              <w:rPr>
                <w:sz w:val="21"/>
              </w:rPr>
              <w:t>解剖实验动物时，必须做好个人安全防护。</w:t>
            </w:r>
          </w:p>
          <w:p>
            <w:pPr>
              <w:pStyle w:val="7"/>
              <w:numPr>
                <w:ilvl w:val="0"/>
                <w:numId w:val="44"/>
              </w:numPr>
              <w:tabs>
                <w:tab w:val="left" w:pos="784"/>
              </w:tabs>
              <w:spacing w:before="30" w:after="0" w:line="250" w:lineRule="exact"/>
              <w:ind w:left="783" w:right="0" w:hanging="739"/>
              <w:jc w:val="left"/>
              <w:rPr>
                <w:sz w:val="21"/>
              </w:rPr>
            </w:pPr>
            <w:r>
              <w:rPr>
                <w:sz w:val="21"/>
              </w:rPr>
              <w:t>定期组织健康检查。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10.6.2</w:t>
            </w:r>
          </w:p>
        </w:tc>
        <w:tc>
          <w:tcPr>
            <w:tcW w:w="3819" w:type="dxa"/>
          </w:tcPr>
          <w:p>
            <w:pPr>
              <w:pStyle w:val="7"/>
              <w:spacing w:line="300" w:lineRule="exact"/>
              <w:ind w:left="43" w:right="29"/>
              <w:rPr>
                <w:sz w:val="21"/>
              </w:rPr>
            </w:pPr>
            <w:r>
              <w:rPr>
                <w:spacing w:val="-4"/>
                <w:sz w:val="21"/>
              </w:rPr>
              <w:t>动物实验按相关规定进行伦理审查，保障</w:t>
            </w:r>
            <w:r>
              <w:rPr>
                <w:sz w:val="21"/>
              </w:rPr>
              <w:t>动物权益</w:t>
            </w:r>
          </w:p>
        </w:tc>
        <w:tc>
          <w:tcPr>
            <w:tcW w:w="7662" w:type="dxa"/>
          </w:tcPr>
          <w:p>
            <w:pPr>
              <w:pStyle w:val="7"/>
              <w:spacing w:before="181"/>
              <w:rPr>
                <w:sz w:val="21"/>
              </w:rPr>
            </w:pPr>
            <w:r>
              <w:rPr>
                <w:sz w:val="21"/>
              </w:rPr>
              <w:t>（</w:t>
            </w:r>
            <w:r>
              <w:rPr>
                <w:rFonts w:ascii="Times New Roman" w:eastAsia="Times New Roman"/>
                <w:sz w:val="21"/>
              </w:rPr>
              <w:t>206</w:t>
            </w:r>
            <w:r>
              <w:rPr>
                <w:sz w:val="21"/>
              </w:rPr>
              <w:t>）学校有伦理审查机构，查看伦理审查记录。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10.7</w:t>
            </w:r>
          </w:p>
        </w:tc>
        <w:tc>
          <w:tcPr>
            <w:tcW w:w="14026" w:type="dxa"/>
            <w:gridSpan w:val="3"/>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生物实验废物处置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50" w:type="dxa"/>
          </w:tcPr>
          <w:p>
            <w:pPr>
              <w:pStyle w:val="7"/>
              <w:spacing w:before="7"/>
              <w:ind w:left="0"/>
              <w:rPr>
                <w:rFonts w:ascii="Microsoft YaHei UI"/>
                <w:b/>
                <w:sz w:val="20"/>
              </w:rPr>
            </w:pPr>
          </w:p>
          <w:p>
            <w:pPr>
              <w:pStyle w:val="7"/>
              <w:rPr>
                <w:rFonts w:ascii="Times New Roman"/>
                <w:sz w:val="21"/>
              </w:rPr>
            </w:pPr>
            <w:r>
              <w:rPr>
                <w:rFonts w:ascii="Times New Roman"/>
                <w:sz w:val="21"/>
              </w:rPr>
              <w:t>10.7.1</w:t>
            </w:r>
          </w:p>
        </w:tc>
        <w:tc>
          <w:tcPr>
            <w:tcW w:w="3819" w:type="dxa"/>
          </w:tcPr>
          <w:p>
            <w:pPr>
              <w:pStyle w:val="7"/>
              <w:spacing w:before="11"/>
              <w:ind w:left="0"/>
              <w:rPr>
                <w:rFonts w:ascii="Microsoft YaHei UI"/>
                <w:b/>
                <w:sz w:val="19"/>
              </w:rPr>
            </w:pPr>
          </w:p>
          <w:p>
            <w:pPr>
              <w:pStyle w:val="7"/>
              <w:ind w:left="43"/>
              <w:rPr>
                <w:sz w:val="21"/>
              </w:rPr>
            </w:pPr>
            <w:r>
              <w:rPr>
                <w:sz w:val="21"/>
              </w:rPr>
              <w:t>生物废弃物的中转和处置规范</w:t>
            </w:r>
          </w:p>
        </w:tc>
        <w:tc>
          <w:tcPr>
            <w:tcW w:w="7662" w:type="dxa"/>
          </w:tcPr>
          <w:p>
            <w:pPr>
              <w:pStyle w:val="7"/>
              <w:numPr>
                <w:ilvl w:val="0"/>
                <w:numId w:val="45"/>
              </w:numPr>
              <w:tabs>
                <w:tab w:val="left" w:pos="784"/>
              </w:tabs>
              <w:spacing w:before="22" w:after="0" w:line="278" w:lineRule="auto"/>
              <w:ind w:left="45" w:right="31" w:firstLine="0"/>
              <w:jc w:val="left"/>
              <w:rPr>
                <w:sz w:val="21"/>
              </w:rPr>
            </w:pPr>
            <w:r>
              <w:rPr>
                <w:sz w:val="21"/>
              </w:rPr>
              <w:t>学校与有资质的单位签约处置感染性废物，有交接记录，形成电子或者纸质台账。</w:t>
            </w:r>
          </w:p>
          <w:p>
            <w:pPr>
              <w:pStyle w:val="7"/>
              <w:numPr>
                <w:ilvl w:val="0"/>
                <w:numId w:val="45"/>
              </w:numPr>
              <w:tabs>
                <w:tab w:val="left" w:pos="784"/>
              </w:tabs>
              <w:spacing w:before="0" w:after="0" w:line="269" w:lineRule="exact"/>
              <w:ind w:left="783" w:right="0" w:hanging="739"/>
              <w:jc w:val="left"/>
              <w:rPr>
                <w:sz w:val="21"/>
              </w:rPr>
            </w:pPr>
            <w:r>
              <w:rPr>
                <w:sz w:val="21"/>
              </w:rPr>
              <w:t>学校有生物废弃物中转站或收集点，生物废物及时收集转运。</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2" w:hRule="atLeast"/>
        </w:trPr>
        <w:tc>
          <w:tcPr>
            <w:tcW w:w="850" w:type="dxa"/>
          </w:tcPr>
          <w:p>
            <w:pPr>
              <w:pStyle w:val="7"/>
              <w:ind w:left="0"/>
              <w:rPr>
                <w:rFonts w:ascii="Microsoft YaHei UI"/>
                <w:b/>
                <w:sz w:val="22"/>
              </w:rPr>
            </w:pPr>
          </w:p>
          <w:p>
            <w:pPr>
              <w:pStyle w:val="7"/>
              <w:ind w:left="0"/>
              <w:rPr>
                <w:rFonts w:ascii="Microsoft YaHei UI"/>
                <w:b/>
                <w:sz w:val="22"/>
              </w:rPr>
            </w:pPr>
          </w:p>
          <w:p>
            <w:pPr>
              <w:pStyle w:val="7"/>
              <w:ind w:left="0"/>
              <w:rPr>
                <w:rFonts w:ascii="Microsoft YaHei UI"/>
                <w:b/>
                <w:sz w:val="22"/>
              </w:rPr>
            </w:pPr>
          </w:p>
          <w:p>
            <w:pPr>
              <w:pStyle w:val="7"/>
              <w:spacing w:before="14"/>
              <w:ind w:left="0"/>
              <w:rPr>
                <w:rFonts w:ascii="Microsoft YaHei UI"/>
                <w:b/>
                <w:sz w:val="15"/>
              </w:rPr>
            </w:pPr>
          </w:p>
          <w:p>
            <w:pPr>
              <w:pStyle w:val="7"/>
              <w:rPr>
                <w:rFonts w:ascii="Times New Roman"/>
                <w:sz w:val="21"/>
              </w:rPr>
            </w:pPr>
            <w:r>
              <w:rPr>
                <w:rFonts w:ascii="Times New Roman"/>
                <w:sz w:val="21"/>
              </w:rPr>
              <w:t>10.7.2</w:t>
            </w:r>
          </w:p>
        </w:tc>
        <w:tc>
          <w:tcPr>
            <w:tcW w:w="3819" w:type="dxa"/>
          </w:tcPr>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spacing w:before="11"/>
              <w:ind w:left="0"/>
              <w:rPr>
                <w:rFonts w:ascii="Microsoft YaHei UI"/>
                <w:b/>
                <w:sz w:val="12"/>
              </w:rPr>
            </w:pPr>
          </w:p>
          <w:p>
            <w:pPr>
              <w:pStyle w:val="7"/>
              <w:spacing w:line="266" w:lineRule="auto"/>
              <w:ind w:left="43" w:right="29"/>
              <w:rPr>
                <w:sz w:val="21"/>
              </w:rPr>
            </w:pPr>
            <w:r>
              <w:rPr>
                <w:spacing w:val="-4"/>
                <w:sz w:val="21"/>
              </w:rPr>
              <w:t>生物废弃物与其他类别废物分开，且做好</w:t>
            </w:r>
            <w:r>
              <w:rPr>
                <w:sz w:val="21"/>
              </w:rPr>
              <w:t>防护和消杀</w:t>
            </w:r>
          </w:p>
        </w:tc>
        <w:tc>
          <w:tcPr>
            <w:tcW w:w="7662" w:type="dxa"/>
          </w:tcPr>
          <w:p>
            <w:pPr>
              <w:pStyle w:val="7"/>
              <w:numPr>
                <w:ilvl w:val="0"/>
                <w:numId w:val="46"/>
              </w:numPr>
              <w:tabs>
                <w:tab w:val="left" w:pos="784"/>
              </w:tabs>
              <w:spacing w:before="25" w:after="0" w:line="240" w:lineRule="auto"/>
              <w:ind w:left="783" w:right="0" w:hanging="739"/>
              <w:jc w:val="left"/>
              <w:rPr>
                <w:sz w:val="21"/>
              </w:rPr>
            </w:pPr>
            <w:r>
              <w:rPr>
                <w:sz w:val="21"/>
              </w:rPr>
              <w:t>生物废物应与化学废物、生活垃圾等分开贮存。</w:t>
            </w:r>
          </w:p>
          <w:p>
            <w:pPr>
              <w:pStyle w:val="7"/>
              <w:numPr>
                <w:ilvl w:val="0"/>
                <w:numId w:val="46"/>
              </w:numPr>
              <w:tabs>
                <w:tab w:val="left" w:pos="784"/>
              </w:tabs>
              <w:spacing w:before="43" w:after="0" w:line="278" w:lineRule="auto"/>
              <w:ind w:left="45" w:right="29" w:firstLine="0"/>
              <w:jc w:val="left"/>
              <w:rPr>
                <w:sz w:val="21"/>
              </w:rPr>
            </w:pPr>
            <w:r>
              <w:rPr>
                <w:sz w:val="21"/>
              </w:rPr>
              <w:t>实验室内配备生物废物垃圾桶（内置生物废物专用塑料袋），并粘贴专用标签标识。</w:t>
            </w:r>
          </w:p>
          <w:p>
            <w:pPr>
              <w:pStyle w:val="7"/>
              <w:numPr>
                <w:ilvl w:val="0"/>
                <w:numId w:val="46"/>
              </w:numPr>
              <w:tabs>
                <w:tab w:val="left" w:pos="784"/>
              </w:tabs>
              <w:spacing w:before="0" w:after="0" w:line="278" w:lineRule="auto"/>
              <w:ind w:left="45" w:right="29" w:firstLine="0"/>
              <w:jc w:val="left"/>
              <w:rPr>
                <w:sz w:val="21"/>
              </w:rPr>
            </w:pPr>
            <w:r>
              <w:rPr>
                <w:sz w:val="21"/>
              </w:rPr>
              <w:t>刀片、移液枪头等尖锐物应使用利器盒或耐扎纸板箱盛放，送储时再装入生物废物专用塑料袋，贴好标签。</w:t>
            </w:r>
          </w:p>
          <w:p>
            <w:pPr>
              <w:pStyle w:val="7"/>
              <w:numPr>
                <w:ilvl w:val="0"/>
                <w:numId w:val="46"/>
              </w:numPr>
              <w:tabs>
                <w:tab w:val="left" w:pos="784"/>
              </w:tabs>
              <w:spacing w:before="0" w:after="0" w:line="278" w:lineRule="auto"/>
              <w:ind w:left="45" w:right="29" w:firstLine="0"/>
              <w:jc w:val="left"/>
              <w:rPr>
                <w:sz w:val="21"/>
              </w:rPr>
            </w:pPr>
            <w:r>
              <w:rPr>
                <w:sz w:val="21"/>
              </w:rPr>
              <w:t>动物实验结束后，动物尸体及组织应做无害化处理，废物彻底灭菌后方可处置。</w:t>
            </w:r>
          </w:p>
          <w:p>
            <w:pPr>
              <w:pStyle w:val="7"/>
              <w:numPr>
                <w:ilvl w:val="0"/>
                <w:numId w:val="46"/>
              </w:numPr>
              <w:tabs>
                <w:tab w:val="left" w:pos="786"/>
              </w:tabs>
              <w:spacing w:before="0" w:after="0" w:line="278" w:lineRule="auto"/>
              <w:ind w:left="45" w:right="29" w:firstLine="0"/>
              <w:jc w:val="left"/>
              <w:rPr>
                <w:sz w:val="21"/>
              </w:rPr>
            </w:pPr>
            <w:r>
              <w:rPr>
                <w:sz w:val="21"/>
              </w:rPr>
              <w:t>涉及病原微生物或其他细菌类的生物废物必须进行高温高压灭菌或化学浸泡处理，然后由有资质的公司进行最终处置。</w:t>
            </w:r>
          </w:p>
          <w:p>
            <w:pPr>
              <w:pStyle w:val="7"/>
              <w:numPr>
                <w:ilvl w:val="0"/>
                <w:numId w:val="46"/>
              </w:numPr>
              <w:tabs>
                <w:tab w:val="left" w:pos="784"/>
              </w:tabs>
              <w:spacing w:before="0" w:after="0" w:line="240" w:lineRule="auto"/>
              <w:ind w:left="783" w:right="0" w:hanging="739"/>
              <w:jc w:val="left"/>
              <w:rPr>
                <w:sz w:val="21"/>
              </w:rPr>
            </w:pPr>
            <w:r>
              <w:rPr>
                <w:sz w:val="21"/>
              </w:rPr>
              <w:t>高致病性生物材料废物处置实现溯源追踪。</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辐射安全与核材料管制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11.1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资质与人员要求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11.1.1</w:t>
            </w:r>
          </w:p>
        </w:tc>
        <w:tc>
          <w:tcPr>
            <w:tcW w:w="3819" w:type="dxa"/>
          </w:tcPr>
          <w:p>
            <w:pPr>
              <w:pStyle w:val="7"/>
              <w:spacing w:before="3"/>
              <w:ind w:left="0"/>
              <w:rPr>
                <w:rFonts w:ascii="Microsoft YaHei UI"/>
                <w:b/>
                <w:sz w:val="10"/>
              </w:rPr>
            </w:pPr>
          </w:p>
          <w:p>
            <w:pPr>
              <w:pStyle w:val="7"/>
              <w:ind w:left="43"/>
              <w:rPr>
                <w:sz w:val="21"/>
              </w:rPr>
            </w:pPr>
            <w:r>
              <w:rPr>
                <w:sz w:val="21"/>
              </w:rPr>
              <w:t>辐射工作单位须取得辐射安全许可证</w:t>
            </w:r>
          </w:p>
        </w:tc>
        <w:tc>
          <w:tcPr>
            <w:tcW w:w="7662" w:type="dxa"/>
          </w:tcPr>
          <w:p>
            <w:pPr>
              <w:pStyle w:val="7"/>
              <w:spacing w:line="300" w:lineRule="exact"/>
              <w:ind w:right="29"/>
              <w:rPr>
                <w:sz w:val="21"/>
              </w:rPr>
            </w:pPr>
            <w:r>
              <w:rPr>
                <w:spacing w:val="-2"/>
                <w:sz w:val="21"/>
              </w:rPr>
              <w:t>（</w:t>
            </w:r>
            <w:r>
              <w:rPr>
                <w:rFonts w:ascii="Times New Roman" w:eastAsia="Times New Roman"/>
                <w:spacing w:val="-2"/>
                <w:sz w:val="21"/>
              </w:rPr>
              <w:t>215</w:t>
            </w:r>
            <w:r>
              <w:rPr>
                <w:spacing w:val="-2"/>
                <w:sz w:val="21"/>
              </w:rPr>
              <w:t>）</w:t>
            </w:r>
            <w:r>
              <w:rPr>
                <w:spacing w:val="-3"/>
                <w:sz w:val="21"/>
              </w:rPr>
              <w:t>按规定在放射性核素种类和用量以及射线种类许可范围内开展实验。除已被</w:t>
            </w:r>
            <w:r>
              <w:rPr>
                <w:sz w:val="21"/>
              </w:rPr>
              <w:t>豁免管理外，射线装置、放射源或者非密封放射性物质应纳入许可证范畴。</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rPr>
                <w:rFonts w:ascii="Times New Roman"/>
                <w:sz w:val="21"/>
              </w:rPr>
            </w:pPr>
            <w:r>
              <w:rPr>
                <w:rFonts w:ascii="Times New Roman"/>
                <w:sz w:val="21"/>
              </w:rPr>
              <w:t>11.1.2</w:t>
            </w:r>
          </w:p>
        </w:tc>
        <w:tc>
          <w:tcPr>
            <w:tcW w:w="3819" w:type="dxa"/>
          </w:tcPr>
          <w:p>
            <w:pPr>
              <w:pStyle w:val="7"/>
              <w:ind w:left="0"/>
              <w:rPr>
                <w:rFonts w:ascii="Microsoft YaHei UI"/>
                <w:b/>
                <w:sz w:val="27"/>
              </w:rPr>
            </w:pPr>
          </w:p>
          <w:p>
            <w:pPr>
              <w:pStyle w:val="7"/>
              <w:spacing w:before="1" w:line="266" w:lineRule="auto"/>
              <w:ind w:left="43" w:right="29"/>
              <w:rPr>
                <w:sz w:val="21"/>
              </w:rPr>
            </w:pPr>
            <w:r>
              <w:rPr>
                <w:spacing w:val="-4"/>
                <w:sz w:val="21"/>
              </w:rPr>
              <w:t>辐射工作人员须经过专门培训，定期参加</w:t>
            </w:r>
            <w:r>
              <w:rPr>
                <w:sz w:val="21"/>
              </w:rPr>
              <w:t>职业体检</w:t>
            </w:r>
          </w:p>
        </w:tc>
        <w:tc>
          <w:tcPr>
            <w:tcW w:w="7662" w:type="dxa"/>
          </w:tcPr>
          <w:p>
            <w:pPr>
              <w:pStyle w:val="7"/>
              <w:numPr>
                <w:ilvl w:val="0"/>
                <w:numId w:val="47"/>
              </w:numPr>
              <w:tabs>
                <w:tab w:val="left" w:pos="784"/>
              </w:tabs>
              <w:spacing w:before="29" w:after="0" w:line="266" w:lineRule="auto"/>
              <w:ind w:left="45" w:right="29" w:firstLine="0"/>
              <w:jc w:val="left"/>
              <w:rPr>
                <w:sz w:val="21"/>
              </w:rPr>
            </w:pPr>
            <w:r>
              <w:rPr>
                <w:sz w:val="21"/>
              </w:rPr>
              <w:t>辐射工作人员具有《辐射安全与防护培训合格证书》，或者《生态环境部辐射安全与防护考核通过成绩报告单》。</w:t>
            </w:r>
          </w:p>
          <w:p>
            <w:pPr>
              <w:pStyle w:val="7"/>
              <w:numPr>
                <w:ilvl w:val="0"/>
                <w:numId w:val="47"/>
              </w:numPr>
              <w:tabs>
                <w:tab w:val="left" w:pos="784"/>
              </w:tabs>
              <w:spacing w:before="3" w:after="0" w:line="240" w:lineRule="auto"/>
              <w:ind w:left="783" w:right="0" w:hanging="739"/>
              <w:jc w:val="left"/>
              <w:rPr>
                <w:sz w:val="21"/>
              </w:rPr>
            </w:pPr>
            <w:r>
              <w:rPr>
                <w:spacing w:val="-1"/>
                <w:sz w:val="21"/>
              </w:rPr>
              <w:t>辐射工作人员按时参加放射性职业体检</w:t>
            </w:r>
            <w:r>
              <w:rPr>
                <w:sz w:val="21"/>
              </w:rPr>
              <w:t>（</w:t>
            </w:r>
            <w:r>
              <w:rPr>
                <w:rFonts w:ascii="Times New Roman" w:eastAsia="Times New Roman"/>
                <w:sz w:val="21"/>
              </w:rPr>
              <w:t>2</w:t>
            </w:r>
            <w:r>
              <w:rPr>
                <w:rFonts w:ascii="Times New Roman" w:eastAsia="Times New Roman"/>
                <w:spacing w:val="-3"/>
                <w:sz w:val="21"/>
              </w:rPr>
              <w:t xml:space="preserve"> </w:t>
            </w:r>
            <w:r>
              <w:rPr>
                <w:spacing w:val="-27"/>
                <w:sz w:val="21"/>
              </w:rPr>
              <w:t xml:space="preserve">年 </w:t>
            </w:r>
            <w:r>
              <w:rPr>
                <w:rFonts w:ascii="Times New Roman" w:eastAsia="Times New Roman"/>
                <w:sz w:val="21"/>
              </w:rPr>
              <w:t xml:space="preserve">1 </w:t>
            </w:r>
            <w:r>
              <w:rPr>
                <w:sz w:val="21"/>
              </w:rPr>
              <w:t>次），有健康档案。</w:t>
            </w:r>
          </w:p>
          <w:p>
            <w:pPr>
              <w:pStyle w:val="7"/>
              <w:numPr>
                <w:ilvl w:val="0"/>
                <w:numId w:val="47"/>
              </w:numPr>
              <w:tabs>
                <w:tab w:val="left" w:pos="784"/>
              </w:tabs>
              <w:spacing w:before="0" w:after="0" w:line="300" w:lineRule="atLeast"/>
              <w:ind w:left="45" w:right="29" w:firstLine="0"/>
              <w:jc w:val="left"/>
              <w:rPr>
                <w:sz w:val="21"/>
              </w:rPr>
            </w:pPr>
            <w:r>
              <w:rPr>
                <w:sz w:val="21"/>
              </w:rPr>
              <w:t>辐射工作人员进入实验场所须佩带个人剂量计，剂量计委托有资质的单位按时进行剂量监测（</w:t>
            </w:r>
            <w:r>
              <w:rPr>
                <w:rFonts w:ascii="Times New Roman" w:eastAsia="Times New Roman"/>
                <w:sz w:val="21"/>
              </w:rPr>
              <w:t>3</w:t>
            </w:r>
            <w:r>
              <w:rPr>
                <w:rFonts w:ascii="Times New Roman" w:eastAsia="Times New Roman"/>
                <w:spacing w:val="-3"/>
                <w:sz w:val="21"/>
              </w:rPr>
              <w:t xml:space="preserve"> </w:t>
            </w:r>
            <w:r>
              <w:rPr>
                <w:sz w:val="21"/>
              </w:rPr>
              <w:t>个月一次）。</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50" w:type="dxa"/>
          </w:tcPr>
          <w:p>
            <w:pPr>
              <w:pStyle w:val="7"/>
              <w:spacing w:before="195"/>
              <w:rPr>
                <w:rFonts w:ascii="Times New Roman"/>
                <w:sz w:val="21"/>
              </w:rPr>
            </w:pPr>
            <w:r>
              <w:rPr>
                <w:rFonts w:ascii="Times New Roman"/>
                <w:sz w:val="21"/>
              </w:rPr>
              <w:t>11.1.3</w:t>
            </w:r>
          </w:p>
        </w:tc>
        <w:tc>
          <w:tcPr>
            <w:tcW w:w="3819" w:type="dxa"/>
          </w:tcPr>
          <w:p>
            <w:pPr>
              <w:pStyle w:val="7"/>
              <w:spacing w:line="300" w:lineRule="exact"/>
              <w:ind w:left="43" w:right="29"/>
              <w:rPr>
                <w:sz w:val="21"/>
              </w:rPr>
            </w:pPr>
            <w:r>
              <w:rPr>
                <w:sz w:val="21"/>
              </w:rPr>
              <w:t>核材料许可证持有单位须建立专职机构</w:t>
            </w:r>
            <w:r>
              <w:rPr>
                <w:spacing w:val="-4"/>
                <w:sz w:val="21"/>
              </w:rPr>
              <w:t>或指定专人负责保管核材料，执行国家法</w:t>
            </w:r>
          </w:p>
        </w:tc>
        <w:tc>
          <w:tcPr>
            <w:tcW w:w="7662" w:type="dxa"/>
          </w:tcPr>
          <w:p>
            <w:pPr>
              <w:pStyle w:val="7"/>
              <w:spacing w:line="300" w:lineRule="exact"/>
              <w:ind w:right="31"/>
              <w:rPr>
                <w:sz w:val="21"/>
              </w:rPr>
            </w:pPr>
            <w:r>
              <w:rPr>
                <w:spacing w:val="-2"/>
                <w:sz w:val="21"/>
              </w:rPr>
              <w:t>（</w:t>
            </w:r>
            <w:r>
              <w:rPr>
                <w:rFonts w:ascii="Times New Roman" w:eastAsia="Times New Roman"/>
                <w:spacing w:val="-2"/>
                <w:sz w:val="21"/>
              </w:rPr>
              <w:t>219</w:t>
            </w:r>
            <w:r>
              <w:rPr>
                <w:spacing w:val="-2"/>
                <w:sz w:val="21"/>
              </w:rPr>
              <w:t>）</w:t>
            </w:r>
            <w:r>
              <w:rPr>
                <w:spacing w:val="-4"/>
                <w:sz w:val="21"/>
              </w:rPr>
              <w:t>持有核材料数量达到法定要求的单位须取得核材料许可证，有负责机构或指</w:t>
            </w:r>
            <w:r>
              <w:rPr>
                <w:sz w:val="21"/>
              </w:rPr>
              <w:t>定专人负责核材料管制工作，核材料衡算和核安保工作执行国家法律法规要求。</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ind w:left="0"/>
              <w:rPr>
                <w:rFonts w:ascii="Times New Roman"/>
                <w:sz w:val="20"/>
              </w:rPr>
            </w:pPr>
          </w:p>
        </w:tc>
        <w:tc>
          <w:tcPr>
            <w:tcW w:w="3819" w:type="dxa"/>
          </w:tcPr>
          <w:p>
            <w:pPr>
              <w:pStyle w:val="7"/>
              <w:spacing w:line="300" w:lineRule="exact"/>
              <w:ind w:left="43" w:right="31"/>
              <w:rPr>
                <w:sz w:val="21"/>
              </w:rPr>
            </w:pPr>
            <w:r>
              <w:rPr>
                <w:spacing w:val="-3"/>
                <w:sz w:val="21"/>
              </w:rPr>
              <w:t>律法规要求。有帐目与报告制度，保证帐</w:t>
            </w:r>
            <w:r>
              <w:rPr>
                <w:sz w:val="21"/>
              </w:rPr>
              <w:t>物相符</w:t>
            </w:r>
          </w:p>
        </w:tc>
        <w:tc>
          <w:tcPr>
            <w:tcW w:w="7662" w:type="dxa"/>
          </w:tcPr>
          <w:p>
            <w:pPr>
              <w:pStyle w:val="7"/>
              <w:ind w:left="0"/>
              <w:rPr>
                <w:rFonts w:ascii="Times New Roman"/>
                <w:sz w:val="20"/>
              </w:rPr>
            </w:pP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11.2</w:t>
            </w:r>
          </w:p>
        </w:tc>
        <w:tc>
          <w:tcPr>
            <w:tcW w:w="14026" w:type="dxa"/>
            <w:gridSpan w:val="3"/>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场所设施与采购运输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11.2.1</w:t>
            </w:r>
          </w:p>
        </w:tc>
        <w:tc>
          <w:tcPr>
            <w:tcW w:w="3819" w:type="dxa"/>
          </w:tcPr>
          <w:p>
            <w:pPr>
              <w:pStyle w:val="7"/>
              <w:spacing w:before="3"/>
              <w:ind w:left="0"/>
              <w:rPr>
                <w:rFonts w:ascii="Microsoft YaHei UI"/>
                <w:b/>
                <w:sz w:val="10"/>
              </w:rPr>
            </w:pPr>
          </w:p>
          <w:p>
            <w:pPr>
              <w:pStyle w:val="7"/>
              <w:spacing w:line="266" w:lineRule="auto"/>
              <w:ind w:left="43" w:right="29"/>
              <w:rPr>
                <w:sz w:val="21"/>
              </w:rPr>
            </w:pPr>
            <w:r>
              <w:rPr>
                <w:spacing w:val="-4"/>
                <w:sz w:val="21"/>
              </w:rPr>
              <w:t>辐射设施和场所应设有警示、联锁和报警</w:t>
            </w:r>
            <w:r>
              <w:rPr>
                <w:sz w:val="21"/>
              </w:rPr>
              <w:t>装置</w:t>
            </w:r>
          </w:p>
        </w:tc>
        <w:tc>
          <w:tcPr>
            <w:tcW w:w="7662" w:type="dxa"/>
          </w:tcPr>
          <w:p>
            <w:pPr>
              <w:pStyle w:val="7"/>
              <w:numPr>
                <w:ilvl w:val="0"/>
                <w:numId w:val="48"/>
              </w:numPr>
              <w:tabs>
                <w:tab w:val="left" w:pos="784"/>
              </w:tabs>
              <w:spacing w:before="29" w:after="0" w:line="240" w:lineRule="auto"/>
              <w:ind w:left="783" w:right="0" w:hanging="739"/>
              <w:jc w:val="left"/>
              <w:rPr>
                <w:sz w:val="21"/>
              </w:rPr>
            </w:pPr>
            <w:r>
              <w:rPr>
                <w:sz w:val="21"/>
              </w:rPr>
              <w:t>放射源储存库应设“双人双锁”，并有安全报警系统和视频监控系统。</w:t>
            </w:r>
          </w:p>
          <w:p>
            <w:pPr>
              <w:pStyle w:val="7"/>
              <w:numPr>
                <w:ilvl w:val="0"/>
                <w:numId w:val="48"/>
              </w:numPr>
              <w:tabs>
                <w:tab w:val="left" w:pos="784"/>
              </w:tabs>
              <w:spacing w:before="0" w:after="0" w:line="300" w:lineRule="atLeast"/>
              <w:ind w:left="45" w:right="29" w:firstLine="0"/>
              <w:jc w:val="left"/>
              <w:rPr>
                <w:sz w:val="21"/>
              </w:rPr>
            </w:pPr>
            <w:r>
              <w:rPr>
                <w:sz w:val="21"/>
              </w:rPr>
              <w:t>辐照设施设备和射线装置具有能正常工作的安全联锁装置和报警装置，有明显的安全警示标识、警戒线和剂量报警仪。</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11.2.2</w:t>
            </w:r>
          </w:p>
        </w:tc>
        <w:tc>
          <w:tcPr>
            <w:tcW w:w="3819" w:type="dxa"/>
          </w:tcPr>
          <w:p>
            <w:pPr>
              <w:pStyle w:val="7"/>
              <w:spacing w:before="29"/>
              <w:ind w:left="43"/>
              <w:rPr>
                <w:sz w:val="21"/>
              </w:rPr>
            </w:pPr>
            <w:r>
              <w:rPr>
                <w:sz w:val="21"/>
              </w:rPr>
              <w:t>辐射实验场所每年有合格的实验场所检</w:t>
            </w:r>
          </w:p>
          <w:p>
            <w:pPr>
              <w:pStyle w:val="7"/>
              <w:spacing w:before="31" w:line="250" w:lineRule="exact"/>
              <w:ind w:left="43"/>
              <w:rPr>
                <w:sz w:val="21"/>
              </w:rPr>
            </w:pPr>
            <w:r>
              <w:rPr>
                <w:sz w:val="21"/>
              </w:rPr>
              <w:t>测报告</w:t>
            </w:r>
          </w:p>
        </w:tc>
        <w:tc>
          <w:tcPr>
            <w:tcW w:w="7662" w:type="dxa"/>
          </w:tcPr>
          <w:p>
            <w:pPr>
              <w:pStyle w:val="7"/>
              <w:spacing w:before="181"/>
              <w:rPr>
                <w:sz w:val="21"/>
              </w:rPr>
            </w:pPr>
            <w:r>
              <w:rPr>
                <w:sz w:val="21"/>
              </w:rPr>
              <w:t>（</w:t>
            </w:r>
            <w:r>
              <w:rPr>
                <w:rFonts w:ascii="Times New Roman" w:eastAsia="Times New Roman"/>
                <w:sz w:val="21"/>
              </w:rPr>
              <w:t>222</w:t>
            </w:r>
            <w:r>
              <w:rPr>
                <w:sz w:val="21"/>
              </w:rPr>
              <w:t>）查看场所辐射环境监测报告。</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50" w:type="dxa"/>
          </w:tcPr>
          <w:p>
            <w:pPr>
              <w:pStyle w:val="7"/>
              <w:spacing w:before="15"/>
              <w:ind w:left="0"/>
              <w:rPr>
                <w:rFonts w:ascii="Microsoft YaHei UI"/>
                <w:b/>
                <w:sz w:val="27"/>
              </w:rPr>
            </w:pPr>
          </w:p>
          <w:p>
            <w:pPr>
              <w:pStyle w:val="7"/>
              <w:rPr>
                <w:rFonts w:ascii="Times New Roman"/>
                <w:sz w:val="21"/>
              </w:rPr>
            </w:pPr>
            <w:r>
              <w:rPr>
                <w:rFonts w:ascii="Times New Roman"/>
                <w:sz w:val="21"/>
              </w:rPr>
              <w:t>11.2.3</w:t>
            </w:r>
          </w:p>
        </w:tc>
        <w:tc>
          <w:tcPr>
            <w:tcW w:w="3819" w:type="dxa"/>
          </w:tcPr>
          <w:p>
            <w:pPr>
              <w:pStyle w:val="7"/>
              <w:spacing w:before="12"/>
              <w:ind w:left="0"/>
              <w:rPr>
                <w:rFonts w:ascii="Microsoft YaHei UI"/>
                <w:b/>
                <w:sz w:val="18"/>
              </w:rPr>
            </w:pPr>
          </w:p>
          <w:p>
            <w:pPr>
              <w:pStyle w:val="7"/>
              <w:spacing w:line="266" w:lineRule="auto"/>
              <w:ind w:left="43" w:right="29"/>
              <w:rPr>
                <w:sz w:val="21"/>
              </w:rPr>
            </w:pPr>
            <w:r>
              <w:rPr>
                <w:spacing w:val="-6"/>
                <w:sz w:val="21"/>
              </w:rPr>
              <w:t>放射性物质的转让、转移和运输应按规定</w:t>
            </w:r>
            <w:r>
              <w:rPr>
                <w:sz w:val="21"/>
              </w:rPr>
              <w:t>报批</w:t>
            </w:r>
          </w:p>
        </w:tc>
        <w:tc>
          <w:tcPr>
            <w:tcW w:w="7662" w:type="dxa"/>
          </w:tcPr>
          <w:p>
            <w:pPr>
              <w:pStyle w:val="7"/>
              <w:numPr>
                <w:ilvl w:val="0"/>
                <w:numId w:val="49"/>
              </w:numPr>
              <w:tabs>
                <w:tab w:val="left" w:pos="784"/>
              </w:tabs>
              <w:spacing w:before="33" w:after="0" w:line="266" w:lineRule="auto"/>
              <w:ind w:left="45" w:right="30" w:firstLine="0"/>
              <w:jc w:val="left"/>
              <w:rPr>
                <w:sz w:val="21"/>
              </w:rPr>
            </w:pPr>
            <w:r>
              <w:rPr>
                <w:sz w:val="21"/>
              </w:rPr>
              <w:t>放射源和放射性物质转让转移有学校及生态环境部门的审批备案材料，转让转移前必须先做环境影响评价工作。</w:t>
            </w:r>
          </w:p>
          <w:p>
            <w:pPr>
              <w:pStyle w:val="7"/>
              <w:numPr>
                <w:ilvl w:val="0"/>
                <w:numId w:val="49"/>
              </w:numPr>
              <w:tabs>
                <w:tab w:val="left" w:pos="784"/>
              </w:tabs>
              <w:spacing w:before="2" w:after="0" w:line="240" w:lineRule="auto"/>
              <w:ind w:left="783" w:right="0" w:hanging="739"/>
              <w:jc w:val="left"/>
              <w:rPr>
                <w:sz w:val="21"/>
              </w:rPr>
            </w:pPr>
            <w:r>
              <w:rPr>
                <w:sz w:val="21"/>
              </w:rPr>
              <w:t>放射性物质的转移和运输有学校及公安部门的审批备案材料。</w:t>
            </w:r>
          </w:p>
          <w:p>
            <w:pPr>
              <w:pStyle w:val="7"/>
              <w:numPr>
                <w:ilvl w:val="0"/>
                <w:numId w:val="49"/>
              </w:numPr>
              <w:tabs>
                <w:tab w:val="left" w:pos="784"/>
              </w:tabs>
              <w:spacing w:before="31" w:after="0" w:line="250" w:lineRule="exact"/>
              <w:ind w:left="783" w:right="0" w:hanging="739"/>
              <w:jc w:val="left"/>
              <w:rPr>
                <w:sz w:val="21"/>
              </w:rPr>
            </w:pPr>
            <w:r>
              <w:rPr>
                <w:sz w:val="21"/>
              </w:rPr>
              <w:t>放射性物质以及射线装置储存和使用场所变更应重新开展环境影响评价。</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11.3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放射性实验安全及废物处置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11.3.1</w:t>
            </w:r>
          </w:p>
        </w:tc>
        <w:tc>
          <w:tcPr>
            <w:tcW w:w="3819" w:type="dxa"/>
          </w:tcPr>
          <w:p>
            <w:pPr>
              <w:pStyle w:val="7"/>
              <w:spacing w:before="29" w:line="266" w:lineRule="auto"/>
              <w:ind w:left="43" w:right="31"/>
              <w:rPr>
                <w:sz w:val="21"/>
              </w:rPr>
            </w:pPr>
            <w:r>
              <w:rPr>
                <w:sz w:val="21"/>
              </w:rPr>
              <w:t>各类放射性装置有符合国家相关规定的</w:t>
            </w:r>
            <w:r>
              <w:rPr>
                <w:spacing w:val="-3"/>
                <w:sz w:val="21"/>
              </w:rPr>
              <w:t>操作规程、安保方案及应急预案，并遵照</w:t>
            </w:r>
          </w:p>
          <w:p>
            <w:pPr>
              <w:pStyle w:val="7"/>
              <w:spacing w:before="3" w:line="250" w:lineRule="exact"/>
              <w:ind w:left="43"/>
              <w:rPr>
                <w:sz w:val="21"/>
              </w:rPr>
            </w:pPr>
            <w:r>
              <w:rPr>
                <w:sz w:val="21"/>
              </w:rPr>
              <w:t>执行</w:t>
            </w:r>
          </w:p>
        </w:tc>
        <w:tc>
          <w:tcPr>
            <w:tcW w:w="7662" w:type="dxa"/>
          </w:tcPr>
          <w:p>
            <w:pPr>
              <w:pStyle w:val="7"/>
              <w:numPr>
                <w:ilvl w:val="0"/>
                <w:numId w:val="50"/>
              </w:numPr>
              <w:tabs>
                <w:tab w:val="left" w:pos="784"/>
              </w:tabs>
              <w:spacing w:before="29" w:after="0" w:line="266" w:lineRule="auto"/>
              <w:ind w:left="45" w:right="31" w:firstLine="0"/>
              <w:jc w:val="left"/>
              <w:rPr>
                <w:sz w:val="21"/>
              </w:rPr>
            </w:pPr>
            <w:r>
              <w:rPr>
                <w:spacing w:val="12"/>
                <w:sz w:val="21"/>
              </w:rPr>
              <w:t>重点关注</w:t>
            </w:r>
            <w:r>
              <w:rPr>
                <w:rFonts w:ascii="Times New Roman" w:hAnsi="Times New Roman" w:eastAsia="Times New Roman"/>
                <w:sz w:val="21"/>
              </w:rPr>
              <w:t>γ</w:t>
            </w:r>
            <w:r>
              <w:rPr>
                <w:rFonts w:ascii="Times New Roman" w:hAnsi="Times New Roman" w:eastAsia="Times New Roman"/>
                <w:spacing w:val="-12"/>
                <w:sz w:val="21"/>
              </w:rPr>
              <w:t xml:space="preserve"> </w:t>
            </w:r>
            <w:r>
              <w:rPr>
                <w:sz w:val="21"/>
              </w:rPr>
              <w:t>辐照、电子加速器、射线探伤仪、非密封放射性实验操作、</w:t>
            </w:r>
            <w:r>
              <w:rPr>
                <w:rFonts w:ascii="Times New Roman" w:hAnsi="Times New Roman" w:eastAsia="Times New Roman"/>
                <w:sz w:val="21"/>
              </w:rPr>
              <w:t>V</w:t>
            </w:r>
            <w:r>
              <w:rPr>
                <w:rFonts w:ascii="Times New Roman" w:hAnsi="Times New Roman" w:eastAsia="Times New Roman"/>
                <w:spacing w:val="1"/>
                <w:sz w:val="21"/>
              </w:rPr>
              <w:t xml:space="preserve"> </w:t>
            </w:r>
            <w:r>
              <w:rPr>
                <w:sz w:val="21"/>
              </w:rPr>
              <w:t>类以上的密封性放射性实验操作。</w:t>
            </w:r>
          </w:p>
          <w:p>
            <w:pPr>
              <w:pStyle w:val="7"/>
              <w:numPr>
                <w:ilvl w:val="0"/>
                <w:numId w:val="50"/>
              </w:numPr>
              <w:tabs>
                <w:tab w:val="left" w:pos="784"/>
              </w:tabs>
              <w:spacing w:before="3" w:after="0" w:line="250" w:lineRule="exact"/>
              <w:ind w:left="783" w:right="0" w:hanging="739"/>
              <w:jc w:val="left"/>
              <w:rPr>
                <w:sz w:val="21"/>
              </w:rPr>
            </w:pPr>
            <w:r>
              <w:rPr>
                <w:sz w:val="21"/>
              </w:rPr>
              <w:t>查看辐射事故应急预案及应急演练记录（每年不少于一次演练）。</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850" w:type="dxa"/>
          </w:tcPr>
          <w:p>
            <w:pPr>
              <w:pStyle w:val="7"/>
              <w:ind w:left="0"/>
              <w:rPr>
                <w:rFonts w:ascii="Microsoft YaHei UI"/>
                <w:b/>
                <w:sz w:val="22"/>
              </w:rPr>
            </w:pPr>
          </w:p>
          <w:p>
            <w:pPr>
              <w:pStyle w:val="7"/>
              <w:spacing w:before="12"/>
              <w:ind w:left="0"/>
              <w:rPr>
                <w:rFonts w:ascii="Microsoft YaHei UI"/>
                <w:b/>
                <w:sz w:val="22"/>
              </w:rPr>
            </w:pPr>
          </w:p>
          <w:p>
            <w:pPr>
              <w:pStyle w:val="7"/>
              <w:rPr>
                <w:rFonts w:ascii="Times New Roman"/>
                <w:sz w:val="21"/>
              </w:rPr>
            </w:pPr>
            <w:r>
              <w:rPr>
                <w:rFonts w:ascii="Times New Roman"/>
                <w:sz w:val="21"/>
              </w:rPr>
              <w:t>11.3.2</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spacing w:line="266" w:lineRule="auto"/>
              <w:ind w:left="43" w:right="36"/>
              <w:rPr>
                <w:sz w:val="21"/>
              </w:rPr>
            </w:pPr>
            <w:r>
              <w:rPr>
                <w:sz w:val="21"/>
              </w:rPr>
              <w:t>放射源及设备报废时有符合国家相关规定的处置方案或回收协议</w:t>
            </w:r>
          </w:p>
        </w:tc>
        <w:tc>
          <w:tcPr>
            <w:tcW w:w="7662" w:type="dxa"/>
          </w:tcPr>
          <w:p>
            <w:pPr>
              <w:pStyle w:val="7"/>
              <w:numPr>
                <w:ilvl w:val="0"/>
                <w:numId w:val="51"/>
              </w:numPr>
              <w:tabs>
                <w:tab w:val="left" w:pos="784"/>
              </w:tabs>
              <w:spacing w:before="30" w:after="0" w:line="266" w:lineRule="auto"/>
              <w:ind w:left="45" w:right="29" w:firstLine="0"/>
              <w:jc w:val="both"/>
              <w:rPr>
                <w:sz w:val="21"/>
              </w:rPr>
            </w:pPr>
            <w:r>
              <w:rPr>
                <w:sz w:val="21"/>
              </w:rPr>
              <w:t>中、长半衰期核素固液废物有符合国家相关规定的处置方案或回收协议，</w:t>
            </w:r>
            <w:r>
              <w:rPr>
                <w:spacing w:val="1"/>
                <w:sz w:val="21"/>
              </w:rPr>
              <w:t xml:space="preserve"> </w:t>
            </w:r>
            <w:r>
              <w:rPr>
                <w:sz w:val="21"/>
              </w:rPr>
              <w:t xml:space="preserve">短半衰期核素固液废弃物放置 </w:t>
            </w:r>
            <w:r>
              <w:rPr>
                <w:rFonts w:ascii="Times New Roman" w:eastAsia="Times New Roman"/>
                <w:sz w:val="21"/>
              </w:rPr>
              <w:t>10</w:t>
            </w:r>
            <w:r>
              <w:rPr>
                <w:rFonts w:ascii="Times New Roman" w:eastAsia="Times New Roman"/>
                <w:spacing w:val="3"/>
                <w:sz w:val="21"/>
              </w:rPr>
              <w:t xml:space="preserve"> </w:t>
            </w:r>
            <w:r>
              <w:rPr>
                <w:sz w:val="21"/>
              </w:rPr>
              <w:t>个半衰期经检测达标并经审管部门的批准可以作为普通废物处理，并有处置记录。</w:t>
            </w:r>
          </w:p>
          <w:p>
            <w:pPr>
              <w:pStyle w:val="7"/>
              <w:numPr>
                <w:ilvl w:val="0"/>
                <w:numId w:val="51"/>
              </w:numPr>
              <w:tabs>
                <w:tab w:val="left" w:pos="784"/>
              </w:tabs>
              <w:spacing w:before="4" w:after="0" w:line="266" w:lineRule="auto"/>
              <w:ind w:left="45" w:right="31" w:firstLine="0"/>
              <w:jc w:val="both"/>
              <w:rPr>
                <w:sz w:val="21"/>
              </w:rPr>
            </w:pPr>
            <w:r>
              <w:rPr>
                <w:sz w:val="21"/>
              </w:rPr>
              <w:t>报废含有放射源或可产生放射性的设备，须报学校管理部门同意，并按国家规定进行退役处置。</w:t>
            </w:r>
            <w:r>
              <w:rPr>
                <w:rFonts w:ascii="Times New Roman" w:eastAsia="Times New Roman"/>
                <w:sz w:val="21"/>
              </w:rPr>
              <w:t>X</w:t>
            </w:r>
            <w:r>
              <w:rPr>
                <w:rFonts w:ascii="Times New Roman" w:eastAsia="Times New Roman"/>
                <w:spacing w:val="-2"/>
                <w:sz w:val="21"/>
              </w:rPr>
              <w:t xml:space="preserve"> </w:t>
            </w:r>
            <w:r>
              <w:rPr>
                <w:sz w:val="21"/>
              </w:rPr>
              <w:t>光管报废时应破坏高压设备，拍照留存。</w:t>
            </w:r>
          </w:p>
          <w:p>
            <w:pPr>
              <w:pStyle w:val="7"/>
              <w:numPr>
                <w:ilvl w:val="0"/>
                <w:numId w:val="51"/>
              </w:numPr>
              <w:tabs>
                <w:tab w:val="left" w:pos="784"/>
              </w:tabs>
              <w:spacing w:before="3" w:after="0" w:line="250" w:lineRule="exact"/>
              <w:ind w:left="783" w:right="0" w:hanging="739"/>
              <w:jc w:val="left"/>
              <w:rPr>
                <w:sz w:val="21"/>
              </w:rPr>
            </w:pPr>
            <w:r>
              <w:rPr>
                <w:sz w:val="21"/>
              </w:rPr>
              <w:t>涉源实验场所退役，须按国家相关规定执行。</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spacing w:before="1"/>
              <w:rPr>
                <w:rFonts w:ascii="Times New Roman"/>
                <w:sz w:val="21"/>
              </w:rPr>
            </w:pPr>
            <w:r>
              <w:rPr>
                <w:rFonts w:ascii="Times New Roman"/>
                <w:sz w:val="21"/>
              </w:rPr>
              <w:t>11.3.3</w:t>
            </w:r>
          </w:p>
        </w:tc>
        <w:tc>
          <w:tcPr>
            <w:tcW w:w="3819" w:type="dxa"/>
          </w:tcPr>
          <w:p>
            <w:pPr>
              <w:pStyle w:val="7"/>
              <w:ind w:left="0"/>
              <w:rPr>
                <w:rFonts w:ascii="Microsoft YaHei UI"/>
                <w:b/>
                <w:sz w:val="27"/>
              </w:rPr>
            </w:pPr>
          </w:p>
          <w:p>
            <w:pPr>
              <w:pStyle w:val="7"/>
              <w:spacing w:line="268" w:lineRule="auto"/>
              <w:ind w:left="43" w:right="29"/>
              <w:rPr>
                <w:sz w:val="21"/>
              </w:rPr>
            </w:pPr>
            <w:r>
              <w:rPr>
                <w:spacing w:val="-3"/>
                <w:sz w:val="21"/>
              </w:rPr>
              <w:t>放射性废物（源）应严加管理，不得作为</w:t>
            </w:r>
            <w:r>
              <w:rPr>
                <w:sz w:val="21"/>
              </w:rPr>
              <w:t>普通废物处理，不得擅自处置</w:t>
            </w:r>
          </w:p>
        </w:tc>
        <w:tc>
          <w:tcPr>
            <w:tcW w:w="7662" w:type="dxa"/>
          </w:tcPr>
          <w:p>
            <w:pPr>
              <w:pStyle w:val="7"/>
              <w:numPr>
                <w:ilvl w:val="0"/>
                <w:numId w:val="52"/>
              </w:numPr>
              <w:tabs>
                <w:tab w:val="left" w:pos="784"/>
              </w:tabs>
              <w:spacing w:before="29" w:after="0" w:line="266" w:lineRule="auto"/>
              <w:ind w:left="45" w:right="30" w:firstLine="0"/>
              <w:jc w:val="left"/>
              <w:rPr>
                <w:sz w:val="21"/>
              </w:rPr>
            </w:pPr>
            <w:r>
              <w:rPr>
                <w:sz w:val="21"/>
              </w:rPr>
              <w:t>相关实验室应当配置专门的放射性废物收集桶；放射性废液送贮前应进行固化整备。</w:t>
            </w:r>
          </w:p>
          <w:p>
            <w:pPr>
              <w:pStyle w:val="7"/>
              <w:numPr>
                <w:ilvl w:val="0"/>
                <w:numId w:val="52"/>
              </w:numPr>
              <w:tabs>
                <w:tab w:val="left" w:pos="784"/>
              </w:tabs>
              <w:spacing w:before="4" w:after="0" w:line="240" w:lineRule="auto"/>
              <w:ind w:left="783" w:right="0" w:hanging="739"/>
              <w:jc w:val="left"/>
              <w:rPr>
                <w:sz w:val="21"/>
              </w:rPr>
            </w:pPr>
            <w:r>
              <w:rPr>
                <w:sz w:val="21"/>
              </w:rPr>
              <w:t>放射性废物应及时送交有资质的放射性废物集中贮存单位贮存。</w:t>
            </w:r>
          </w:p>
          <w:p>
            <w:pPr>
              <w:pStyle w:val="7"/>
              <w:numPr>
                <w:ilvl w:val="0"/>
                <w:numId w:val="52"/>
              </w:numPr>
              <w:tabs>
                <w:tab w:val="left" w:pos="786"/>
              </w:tabs>
              <w:spacing w:before="0" w:after="0" w:line="300" w:lineRule="atLeast"/>
              <w:ind w:left="45" w:right="29" w:firstLine="0"/>
              <w:jc w:val="left"/>
              <w:rPr>
                <w:sz w:val="21"/>
              </w:rPr>
            </w:pPr>
            <w:r>
              <w:rPr>
                <w:sz w:val="21"/>
              </w:rPr>
              <w:t>排放气态或液态放射性流出物应严格按照环评和地方生态环境部门批准的排放量和排放方式执行。</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机电等安全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12.1</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仪器设备常规管理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12.1.1</w:t>
            </w:r>
          </w:p>
        </w:tc>
        <w:tc>
          <w:tcPr>
            <w:tcW w:w="3819" w:type="dxa"/>
          </w:tcPr>
          <w:p>
            <w:pPr>
              <w:pStyle w:val="7"/>
              <w:spacing w:before="30" w:line="250" w:lineRule="exact"/>
              <w:ind w:left="43"/>
              <w:rPr>
                <w:sz w:val="21"/>
              </w:rPr>
            </w:pPr>
            <w:r>
              <w:rPr>
                <w:spacing w:val="-4"/>
                <w:sz w:val="21"/>
              </w:rPr>
              <w:t>建立设备台账，设备上有资产标签，有明</w:t>
            </w:r>
          </w:p>
        </w:tc>
        <w:tc>
          <w:tcPr>
            <w:tcW w:w="7662" w:type="dxa"/>
          </w:tcPr>
          <w:p>
            <w:pPr>
              <w:pStyle w:val="7"/>
              <w:spacing w:before="30" w:line="250" w:lineRule="exact"/>
              <w:rPr>
                <w:sz w:val="21"/>
              </w:rPr>
            </w:pPr>
            <w:r>
              <w:rPr>
                <w:sz w:val="21"/>
              </w:rPr>
              <w:t>（</w:t>
            </w:r>
            <w:r>
              <w:rPr>
                <w:rFonts w:ascii="Times New Roman" w:eastAsia="Times New Roman"/>
                <w:sz w:val="21"/>
              </w:rPr>
              <w:t>234</w:t>
            </w:r>
            <w:r>
              <w:rPr>
                <w:sz w:val="21"/>
              </w:rPr>
              <w:t>）查看电子或纸质台账。</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ind w:left="0"/>
              <w:rPr>
                <w:rFonts w:ascii="Times New Roman"/>
                <w:sz w:val="20"/>
              </w:rPr>
            </w:pPr>
          </w:p>
        </w:tc>
        <w:tc>
          <w:tcPr>
            <w:tcW w:w="3819" w:type="dxa"/>
          </w:tcPr>
          <w:p>
            <w:pPr>
              <w:pStyle w:val="7"/>
              <w:spacing w:before="30" w:line="250" w:lineRule="exact"/>
              <w:ind w:left="43"/>
              <w:rPr>
                <w:sz w:val="21"/>
              </w:rPr>
            </w:pPr>
            <w:r>
              <w:rPr>
                <w:sz w:val="21"/>
              </w:rPr>
              <w:t>确的管理人员</w:t>
            </w:r>
          </w:p>
        </w:tc>
        <w:tc>
          <w:tcPr>
            <w:tcW w:w="7662" w:type="dxa"/>
          </w:tcPr>
          <w:p>
            <w:pPr>
              <w:pStyle w:val="7"/>
              <w:ind w:left="0"/>
              <w:rPr>
                <w:rFonts w:ascii="Times New Roman"/>
                <w:sz w:val="20"/>
              </w:rPr>
            </w:pP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12.1.2</w:t>
            </w:r>
          </w:p>
        </w:tc>
        <w:tc>
          <w:tcPr>
            <w:tcW w:w="3819" w:type="dxa"/>
          </w:tcPr>
          <w:p>
            <w:pPr>
              <w:pStyle w:val="7"/>
              <w:spacing w:before="3"/>
              <w:ind w:left="0"/>
              <w:rPr>
                <w:rFonts w:ascii="Microsoft YaHei UI"/>
                <w:b/>
                <w:sz w:val="10"/>
              </w:rPr>
            </w:pPr>
          </w:p>
          <w:p>
            <w:pPr>
              <w:pStyle w:val="7"/>
              <w:ind w:left="43"/>
              <w:rPr>
                <w:sz w:val="21"/>
              </w:rPr>
            </w:pPr>
            <w:r>
              <w:rPr>
                <w:spacing w:val="-1"/>
                <w:sz w:val="21"/>
              </w:rPr>
              <w:t>大型、特种设备的使用须符合相关规定</w:t>
            </w:r>
          </w:p>
        </w:tc>
        <w:tc>
          <w:tcPr>
            <w:tcW w:w="7662" w:type="dxa"/>
          </w:tcPr>
          <w:p>
            <w:pPr>
              <w:pStyle w:val="7"/>
              <w:spacing w:line="300" w:lineRule="exact"/>
              <w:ind w:right="-72"/>
              <w:rPr>
                <w:sz w:val="21"/>
              </w:rPr>
            </w:pPr>
            <w:r>
              <w:rPr>
                <w:sz w:val="21"/>
              </w:rPr>
              <w:t>（</w:t>
            </w:r>
            <w:r>
              <w:rPr>
                <w:rFonts w:ascii="Times New Roman" w:eastAsia="Times New Roman"/>
                <w:sz w:val="21"/>
              </w:rPr>
              <w:t>235</w:t>
            </w:r>
            <w:r>
              <w:rPr>
                <w:sz w:val="21"/>
              </w:rPr>
              <w:t>）大型仪器设备、高功率的设备与电路容量相匹配，有设备运行维护的记录，</w:t>
            </w:r>
            <w:r>
              <w:rPr>
                <w:spacing w:val="-102"/>
                <w:sz w:val="21"/>
              </w:rPr>
              <w:t xml:space="preserve"> </w:t>
            </w:r>
            <w:r>
              <w:rPr>
                <w:sz w:val="21"/>
              </w:rPr>
              <w:t>有安全操作规程或注意事项。</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12.1.3</w:t>
            </w:r>
          </w:p>
        </w:tc>
        <w:tc>
          <w:tcPr>
            <w:tcW w:w="3819" w:type="dxa"/>
          </w:tcPr>
          <w:p>
            <w:pPr>
              <w:pStyle w:val="7"/>
              <w:spacing w:before="9"/>
              <w:ind w:left="0"/>
              <w:rPr>
                <w:rFonts w:ascii="Microsoft YaHei UI"/>
                <w:b/>
                <w:sz w:val="18"/>
              </w:rPr>
            </w:pPr>
          </w:p>
          <w:p>
            <w:pPr>
              <w:pStyle w:val="7"/>
              <w:ind w:left="43"/>
              <w:rPr>
                <w:sz w:val="21"/>
              </w:rPr>
            </w:pPr>
            <w:r>
              <w:rPr>
                <w:sz w:val="21"/>
              </w:rPr>
              <w:t>仪器设备的接地和用电符合相关要求</w:t>
            </w:r>
          </w:p>
        </w:tc>
        <w:tc>
          <w:tcPr>
            <w:tcW w:w="7662" w:type="dxa"/>
          </w:tcPr>
          <w:p>
            <w:pPr>
              <w:pStyle w:val="7"/>
              <w:numPr>
                <w:ilvl w:val="0"/>
                <w:numId w:val="53"/>
              </w:numPr>
              <w:tabs>
                <w:tab w:val="left" w:pos="784"/>
              </w:tabs>
              <w:spacing w:before="29" w:after="0" w:line="240" w:lineRule="auto"/>
              <w:ind w:left="783" w:right="-15" w:hanging="739"/>
              <w:jc w:val="left"/>
              <w:rPr>
                <w:sz w:val="21"/>
              </w:rPr>
            </w:pPr>
            <w:r>
              <w:rPr>
                <w:spacing w:val="-3"/>
                <w:sz w:val="21"/>
              </w:rPr>
              <w:t xml:space="preserve">仪器设备接地系统应按规范要求，采用铜质材料，接地电阻不高于 </w:t>
            </w:r>
            <w:r>
              <w:rPr>
                <w:rFonts w:ascii="Times New Roman" w:eastAsia="Times New Roman"/>
                <w:sz w:val="21"/>
              </w:rPr>
              <w:t xml:space="preserve">0.5 </w:t>
            </w:r>
            <w:r>
              <w:rPr>
                <w:sz w:val="21"/>
              </w:rPr>
              <w:t>欧。</w:t>
            </w:r>
          </w:p>
          <w:p>
            <w:pPr>
              <w:pStyle w:val="7"/>
              <w:numPr>
                <w:ilvl w:val="0"/>
                <w:numId w:val="53"/>
              </w:numPr>
              <w:tabs>
                <w:tab w:val="left" w:pos="784"/>
              </w:tabs>
              <w:spacing w:before="0" w:after="0" w:line="300" w:lineRule="atLeast"/>
              <w:ind w:left="45" w:right="-72" w:firstLine="0"/>
              <w:jc w:val="left"/>
              <w:rPr>
                <w:sz w:val="21"/>
              </w:rPr>
            </w:pPr>
            <w:r>
              <w:rPr>
                <w:sz w:val="21"/>
              </w:rPr>
              <w:t>电脑、空调、电加热器等不随意开机过夜。对于不能断电的特殊仪器设备，</w:t>
            </w:r>
            <w:r>
              <w:rPr>
                <w:spacing w:val="-102"/>
                <w:sz w:val="21"/>
              </w:rPr>
              <w:t xml:space="preserve"> </w:t>
            </w:r>
            <w:r>
              <w:rPr>
                <w:sz w:val="21"/>
              </w:rPr>
              <w:t>采取必要的防护措施（如双路供电、不间断电源、监控报警等）。</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50" w:type="dxa"/>
          </w:tcPr>
          <w:p>
            <w:pPr>
              <w:pStyle w:val="7"/>
              <w:spacing w:before="15"/>
              <w:ind w:left="0"/>
              <w:rPr>
                <w:rFonts w:ascii="Microsoft YaHei UI"/>
                <w:b/>
                <w:sz w:val="27"/>
              </w:rPr>
            </w:pPr>
          </w:p>
          <w:p>
            <w:pPr>
              <w:pStyle w:val="7"/>
              <w:rPr>
                <w:rFonts w:ascii="Times New Roman"/>
                <w:sz w:val="21"/>
              </w:rPr>
            </w:pPr>
            <w:r>
              <w:rPr>
                <w:rFonts w:ascii="Times New Roman"/>
                <w:sz w:val="21"/>
              </w:rPr>
              <w:t>12.1.4</w:t>
            </w:r>
          </w:p>
        </w:tc>
        <w:tc>
          <w:tcPr>
            <w:tcW w:w="3819" w:type="dxa"/>
          </w:tcPr>
          <w:p>
            <w:pPr>
              <w:pStyle w:val="7"/>
              <w:spacing w:before="1"/>
              <w:ind w:left="0"/>
              <w:rPr>
                <w:rFonts w:ascii="Microsoft YaHei UI"/>
                <w:b/>
                <w:sz w:val="27"/>
              </w:rPr>
            </w:pPr>
          </w:p>
          <w:p>
            <w:pPr>
              <w:pStyle w:val="7"/>
              <w:ind w:left="43"/>
              <w:rPr>
                <w:sz w:val="21"/>
              </w:rPr>
            </w:pPr>
            <w:r>
              <w:rPr>
                <w:sz w:val="21"/>
              </w:rPr>
              <w:t>特殊设备应配备相应安全防护措施</w:t>
            </w:r>
          </w:p>
        </w:tc>
        <w:tc>
          <w:tcPr>
            <w:tcW w:w="7662" w:type="dxa"/>
          </w:tcPr>
          <w:p>
            <w:pPr>
              <w:pStyle w:val="7"/>
              <w:numPr>
                <w:ilvl w:val="0"/>
                <w:numId w:val="54"/>
              </w:numPr>
              <w:tabs>
                <w:tab w:val="left" w:pos="784"/>
              </w:tabs>
              <w:spacing w:before="29" w:after="0" w:line="266" w:lineRule="auto"/>
              <w:ind w:left="45" w:right="-72" w:firstLine="0"/>
              <w:jc w:val="left"/>
              <w:rPr>
                <w:sz w:val="21"/>
              </w:rPr>
            </w:pPr>
            <w:r>
              <w:rPr>
                <w:sz w:val="21"/>
              </w:rPr>
              <w:t>关注高温、高压、高速运动、电磁辐射等特殊设备，对使用者有培训要求，</w:t>
            </w:r>
            <w:r>
              <w:rPr>
                <w:spacing w:val="-102"/>
                <w:sz w:val="21"/>
              </w:rPr>
              <w:t xml:space="preserve"> </w:t>
            </w:r>
            <w:r>
              <w:rPr>
                <w:spacing w:val="-3"/>
                <w:w w:val="100"/>
                <w:sz w:val="21"/>
              </w:rPr>
              <w:t>有安全警示标识和安全警示线（</w:t>
            </w:r>
            <w:r>
              <w:rPr>
                <w:spacing w:val="-2"/>
                <w:w w:val="100"/>
                <w:sz w:val="21"/>
              </w:rPr>
              <w:t>黄色</w:t>
            </w:r>
            <w:r>
              <w:rPr>
                <w:spacing w:val="-106"/>
                <w:w w:val="100"/>
                <w:sz w:val="21"/>
              </w:rPr>
              <w:t>）</w:t>
            </w:r>
            <w:r>
              <w:rPr>
                <w:spacing w:val="-3"/>
                <w:w w:val="100"/>
                <w:sz w:val="21"/>
              </w:rPr>
              <w:t>，设备安全防护措施完好。</w:t>
            </w:r>
          </w:p>
          <w:p>
            <w:pPr>
              <w:pStyle w:val="7"/>
              <w:numPr>
                <w:ilvl w:val="0"/>
                <w:numId w:val="54"/>
              </w:numPr>
              <w:tabs>
                <w:tab w:val="left" w:pos="784"/>
              </w:tabs>
              <w:spacing w:before="4" w:after="0" w:line="240" w:lineRule="auto"/>
              <w:ind w:left="783" w:right="0" w:hanging="739"/>
              <w:jc w:val="left"/>
              <w:rPr>
                <w:sz w:val="21"/>
              </w:rPr>
            </w:pPr>
            <w:r>
              <w:rPr>
                <w:spacing w:val="-2"/>
                <w:sz w:val="21"/>
              </w:rPr>
              <w:t>非标准设备、自制设备应经安全论证合格后方可使用，并须充分考虑安全系</w:t>
            </w:r>
          </w:p>
          <w:p>
            <w:pPr>
              <w:pStyle w:val="7"/>
              <w:spacing w:before="31" w:line="250" w:lineRule="exact"/>
              <w:rPr>
                <w:sz w:val="21"/>
              </w:rPr>
            </w:pPr>
            <w:r>
              <w:rPr>
                <w:sz w:val="21"/>
              </w:rPr>
              <w:t>数，并有安全防护措施。</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12.2</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机械安全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12.2.1</w:t>
            </w:r>
          </w:p>
        </w:tc>
        <w:tc>
          <w:tcPr>
            <w:tcW w:w="3819" w:type="dxa"/>
          </w:tcPr>
          <w:p>
            <w:pPr>
              <w:pStyle w:val="7"/>
              <w:spacing w:before="9"/>
              <w:ind w:left="0"/>
              <w:rPr>
                <w:rFonts w:ascii="Microsoft YaHei UI"/>
                <w:b/>
                <w:sz w:val="18"/>
              </w:rPr>
            </w:pPr>
          </w:p>
          <w:p>
            <w:pPr>
              <w:pStyle w:val="7"/>
              <w:ind w:left="43"/>
              <w:rPr>
                <w:sz w:val="21"/>
              </w:rPr>
            </w:pPr>
            <w:r>
              <w:rPr>
                <w:sz w:val="21"/>
              </w:rPr>
              <w:t>机械设备应保持清洁整齐，可靠接地</w:t>
            </w:r>
          </w:p>
        </w:tc>
        <w:tc>
          <w:tcPr>
            <w:tcW w:w="7662" w:type="dxa"/>
          </w:tcPr>
          <w:p>
            <w:pPr>
              <w:pStyle w:val="7"/>
              <w:numPr>
                <w:ilvl w:val="0"/>
                <w:numId w:val="55"/>
              </w:numPr>
              <w:tabs>
                <w:tab w:val="left" w:pos="784"/>
              </w:tabs>
              <w:spacing w:before="30" w:after="0" w:line="240" w:lineRule="auto"/>
              <w:ind w:left="783" w:right="0" w:hanging="739"/>
              <w:jc w:val="left"/>
              <w:rPr>
                <w:sz w:val="21"/>
              </w:rPr>
            </w:pPr>
            <w:r>
              <w:rPr>
                <w:sz w:val="21"/>
              </w:rPr>
              <w:t>机床应保持清洁整齐，严禁在床头、床面、刀架上放置物品。</w:t>
            </w:r>
          </w:p>
          <w:p>
            <w:pPr>
              <w:pStyle w:val="7"/>
              <w:numPr>
                <w:ilvl w:val="0"/>
                <w:numId w:val="55"/>
              </w:numPr>
              <w:tabs>
                <w:tab w:val="left" w:pos="784"/>
              </w:tabs>
              <w:spacing w:before="0" w:after="0" w:line="300" w:lineRule="atLeast"/>
              <w:ind w:left="45" w:right="29" w:firstLine="0"/>
              <w:jc w:val="left"/>
              <w:rPr>
                <w:sz w:val="21"/>
              </w:rPr>
            </w:pPr>
            <w:r>
              <w:rPr>
                <w:sz w:val="21"/>
              </w:rPr>
              <w:t>机械设备可靠接地，实验结束后，应切断电源，整理好场地并将实验用具等摆放整齐，及时清理机械设备产生的废渣、废屑。</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50" w:type="dxa"/>
          </w:tcPr>
          <w:p>
            <w:pPr>
              <w:pStyle w:val="7"/>
              <w:ind w:left="0"/>
              <w:rPr>
                <w:rFonts w:ascii="Microsoft YaHei UI"/>
                <w:b/>
                <w:sz w:val="22"/>
              </w:rPr>
            </w:pPr>
          </w:p>
          <w:p>
            <w:pPr>
              <w:pStyle w:val="7"/>
              <w:spacing w:before="10"/>
              <w:ind w:left="0"/>
              <w:rPr>
                <w:rFonts w:ascii="Microsoft YaHei UI"/>
                <w:b/>
                <w:sz w:val="24"/>
              </w:rPr>
            </w:pPr>
          </w:p>
          <w:p>
            <w:pPr>
              <w:pStyle w:val="7"/>
              <w:rPr>
                <w:rFonts w:ascii="Times New Roman"/>
                <w:sz w:val="21"/>
              </w:rPr>
            </w:pPr>
            <w:r>
              <w:rPr>
                <w:rFonts w:ascii="Times New Roman"/>
                <w:sz w:val="21"/>
              </w:rPr>
              <w:t>12.2.2</w:t>
            </w:r>
          </w:p>
        </w:tc>
        <w:tc>
          <w:tcPr>
            <w:tcW w:w="3819" w:type="dxa"/>
          </w:tcPr>
          <w:p>
            <w:pPr>
              <w:pStyle w:val="7"/>
              <w:ind w:left="0"/>
              <w:rPr>
                <w:rFonts w:ascii="Microsoft YaHei UI"/>
                <w:b/>
                <w:sz w:val="20"/>
              </w:rPr>
            </w:pPr>
          </w:p>
          <w:p>
            <w:pPr>
              <w:pStyle w:val="7"/>
              <w:spacing w:before="8"/>
              <w:ind w:left="0"/>
              <w:rPr>
                <w:rFonts w:ascii="Microsoft YaHei UI"/>
                <w:b/>
                <w:sz w:val="17"/>
              </w:rPr>
            </w:pPr>
          </w:p>
          <w:p>
            <w:pPr>
              <w:pStyle w:val="7"/>
              <w:spacing w:line="266" w:lineRule="auto"/>
              <w:ind w:left="43" w:right="31"/>
              <w:rPr>
                <w:sz w:val="21"/>
              </w:rPr>
            </w:pPr>
            <w:r>
              <w:rPr>
                <w:sz w:val="21"/>
              </w:rPr>
              <w:t>操作机械设备时实验人员应做好个体防护</w:t>
            </w:r>
          </w:p>
        </w:tc>
        <w:tc>
          <w:tcPr>
            <w:tcW w:w="7662" w:type="dxa"/>
          </w:tcPr>
          <w:p>
            <w:pPr>
              <w:pStyle w:val="7"/>
              <w:numPr>
                <w:ilvl w:val="0"/>
                <w:numId w:val="56"/>
              </w:numPr>
              <w:tabs>
                <w:tab w:val="left" w:pos="786"/>
              </w:tabs>
              <w:spacing w:before="22" w:after="0" w:line="278" w:lineRule="auto"/>
              <w:ind w:left="45" w:right="29" w:firstLine="0"/>
              <w:jc w:val="both"/>
              <w:rPr>
                <w:sz w:val="21"/>
              </w:rPr>
            </w:pPr>
            <w:r>
              <w:rPr>
                <w:sz w:val="21"/>
              </w:rPr>
              <w:t>个人防护用品要穿戴齐全，如工作服、工作帽、工作鞋、防护眼镜等。操作冷加工设备必须穿“三紧式”工作服，不能留长发（长发要盘在工作帽内），禁止戴手套。</w:t>
            </w:r>
          </w:p>
          <w:p>
            <w:pPr>
              <w:pStyle w:val="7"/>
              <w:numPr>
                <w:ilvl w:val="0"/>
                <w:numId w:val="56"/>
              </w:numPr>
              <w:tabs>
                <w:tab w:val="left" w:pos="784"/>
              </w:tabs>
              <w:spacing w:before="0" w:after="0" w:line="278" w:lineRule="auto"/>
              <w:ind w:left="45" w:right="-87" w:firstLine="0"/>
              <w:jc w:val="left"/>
              <w:rPr>
                <w:sz w:val="21"/>
              </w:rPr>
            </w:pPr>
            <w:r>
              <w:rPr>
                <w:spacing w:val="-1"/>
                <w:sz w:val="21"/>
              </w:rPr>
              <w:t>进入高速切削机械操作工作场所，穿好工作服工作鞋、戴好防护眼镜、扣紧</w:t>
            </w:r>
            <w:r>
              <w:rPr>
                <w:spacing w:val="-3"/>
                <w:sz w:val="21"/>
              </w:rPr>
              <w:t>衣袖口、戴好工作帽（长发学生必须将长发盘在工作帽内</w:t>
            </w:r>
            <w:r>
              <w:rPr>
                <w:spacing w:val="-2"/>
                <w:sz w:val="21"/>
              </w:rPr>
              <w:t>），禁止戴手套、长围巾、</w:t>
            </w:r>
          </w:p>
          <w:p>
            <w:pPr>
              <w:pStyle w:val="7"/>
              <w:spacing w:line="269" w:lineRule="exact"/>
              <w:rPr>
                <w:sz w:val="21"/>
              </w:rPr>
            </w:pPr>
            <w:r>
              <w:rPr>
                <w:spacing w:val="-1"/>
                <w:sz w:val="21"/>
              </w:rPr>
              <w:t>领带、手镯等配饰物，禁穿拖鞋、高跟鞋等。设备运转时严禁用手调整工件。</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850" w:type="dxa"/>
          </w:tcPr>
          <w:p>
            <w:pPr>
              <w:pStyle w:val="7"/>
              <w:ind w:left="0"/>
              <w:rPr>
                <w:rFonts w:ascii="Microsoft YaHei UI"/>
                <w:b/>
                <w:sz w:val="22"/>
              </w:rPr>
            </w:pPr>
          </w:p>
          <w:p>
            <w:pPr>
              <w:pStyle w:val="7"/>
              <w:ind w:left="0"/>
              <w:rPr>
                <w:rFonts w:ascii="Microsoft YaHei UI"/>
                <w:b/>
                <w:sz w:val="22"/>
              </w:rPr>
            </w:pPr>
          </w:p>
          <w:p>
            <w:pPr>
              <w:pStyle w:val="7"/>
              <w:spacing w:before="16"/>
              <w:ind w:left="0"/>
              <w:rPr>
                <w:rFonts w:ascii="Microsoft YaHei UI"/>
                <w:b/>
                <w:sz w:val="25"/>
              </w:rPr>
            </w:pPr>
          </w:p>
          <w:p>
            <w:pPr>
              <w:pStyle w:val="7"/>
              <w:spacing w:before="1"/>
              <w:rPr>
                <w:rFonts w:ascii="Times New Roman"/>
                <w:sz w:val="21"/>
              </w:rPr>
            </w:pPr>
            <w:r>
              <w:rPr>
                <w:rFonts w:ascii="Times New Roman"/>
                <w:sz w:val="21"/>
              </w:rPr>
              <w:t>12.2.3</w:t>
            </w:r>
          </w:p>
        </w:tc>
        <w:tc>
          <w:tcPr>
            <w:tcW w:w="3819" w:type="dxa"/>
          </w:tcPr>
          <w:p>
            <w:pPr>
              <w:pStyle w:val="7"/>
              <w:ind w:left="0"/>
              <w:rPr>
                <w:rFonts w:ascii="Microsoft YaHei UI"/>
                <w:b/>
                <w:sz w:val="20"/>
              </w:rPr>
            </w:pPr>
          </w:p>
          <w:p>
            <w:pPr>
              <w:pStyle w:val="7"/>
              <w:ind w:left="0"/>
              <w:rPr>
                <w:rFonts w:ascii="Microsoft YaHei UI"/>
                <w:b/>
                <w:sz w:val="20"/>
              </w:rPr>
            </w:pPr>
          </w:p>
          <w:p>
            <w:pPr>
              <w:pStyle w:val="7"/>
              <w:spacing w:before="13"/>
              <w:ind w:left="0"/>
              <w:rPr>
                <w:rFonts w:ascii="Microsoft YaHei UI"/>
                <w:b/>
                <w:sz w:val="20"/>
              </w:rPr>
            </w:pPr>
          </w:p>
          <w:p>
            <w:pPr>
              <w:pStyle w:val="7"/>
              <w:spacing w:line="268" w:lineRule="auto"/>
              <w:ind w:left="43" w:right="36"/>
              <w:rPr>
                <w:sz w:val="21"/>
              </w:rPr>
            </w:pPr>
            <w:r>
              <w:rPr>
                <w:sz w:val="21"/>
              </w:rPr>
              <w:t>铸锻及热处理实验应满足场地和防护要求</w:t>
            </w:r>
          </w:p>
        </w:tc>
        <w:tc>
          <w:tcPr>
            <w:tcW w:w="7662" w:type="dxa"/>
          </w:tcPr>
          <w:p>
            <w:pPr>
              <w:pStyle w:val="7"/>
              <w:numPr>
                <w:ilvl w:val="0"/>
                <w:numId w:val="57"/>
              </w:numPr>
              <w:tabs>
                <w:tab w:val="left" w:pos="784"/>
              </w:tabs>
              <w:spacing w:before="29" w:after="0" w:line="266" w:lineRule="auto"/>
              <w:ind w:left="45" w:right="31" w:firstLine="0"/>
              <w:jc w:val="left"/>
              <w:rPr>
                <w:sz w:val="21"/>
              </w:rPr>
            </w:pPr>
            <w:r>
              <w:rPr>
                <w:sz w:val="21"/>
              </w:rPr>
              <w:t>铸造实验场地宽敞、通道畅通，使用设备前，操作者要按要求穿戴好防护用品。</w:t>
            </w:r>
          </w:p>
          <w:p>
            <w:pPr>
              <w:pStyle w:val="7"/>
              <w:numPr>
                <w:ilvl w:val="0"/>
                <w:numId w:val="57"/>
              </w:numPr>
              <w:tabs>
                <w:tab w:val="left" w:pos="784"/>
              </w:tabs>
              <w:spacing w:before="3" w:after="0" w:line="266" w:lineRule="auto"/>
              <w:ind w:left="45" w:right="29" w:firstLine="0"/>
              <w:jc w:val="left"/>
              <w:rPr>
                <w:sz w:val="21"/>
              </w:rPr>
            </w:pPr>
            <w:r>
              <w:rPr>
                <w:sz w:val="21"/>
              </w:rPr>
              <w:t>盐浴炉加热零件必须预先烘干，并用铁丝绑牢，缓慢放入炉中，以防盐液炸崩烫伤。</w:t>
            </w:r>
          </w:p>
          <w:p>
            <w:pPr>
              <w:pStyle w:val="7"/>
              <w:numPr>
                <w:ilvl w:val="0"/>
                <w:numId w:val="57"/>
              </w:numPr>
              <w:tabs>
                <w:tab w:val="left" w:pos="784"/>
              </w:tabs>
              <w:spacing w:before="3" w:after="0" w:line="240" w:lineRule="auto"/>
              <w:ind w:left="783" w:right="0" w:hanging="739"/>
              <w:jc w:val="left"/>
              <w:rPr>
                <w:sz w:val="21"/>
              </w:rPr>
            </w:pPr>
            <w:r>
              <w:rPr>
                <w:sz w:val="21"/>
              </w:rPr>
              <w:t>淬火油槽不得有水，油量不能过少，以免发生火灾。</w:t>
            </w:r>
          </w:p>
          <w:p>
            <w:pPr>
              <w:pStyle w:val="7"/>
              <w:numPr>
                <w:ilvl w:val="0"/>
                <w:numId w:val="57"/>
              </w:numPr>
              <w:tabs>
                <w:tab w:val="left" w:pos="784"/>
              </w:tabs>
              <w:spacing w:before="31" w:after="0" w:line="266" w:lineRule="auto"/>
              <w:ind w:left="45" w:right="29" w:firstLine="0"/>
              <w:jc w:val="left"/>
              <w:rPr>
                <w:sz w:val="21"/>
              </w:rPr>
            </w:pPr>
            <w:r>
              <w:rPr>
                <w:sz w:val="21"/>
              </w:rPr>
              <w:t>与铁水接触的一切工具，使用前必须加热，严禁将冷的工具伸入铁水内，</w:t>
            </w:r>
            <w:r>
              <w:rPr>
                <w:spacing w:val="1"/>
                <w:sz w:val="21"/>
              </w:rPr>
              <w:t xml:space="preserve"> </w:t>
            </w:r>
            <w:r>
              <w:rPr>
                <w:sz w:val="21"/>
              </w:rPr>
              <w:t>以免引起爆炸。</w:t>
            </w:r>
          </w:p>
          <w:p>
            <w:pPr>
              <w:pStyle w:val="7"/>
              <w:numPr>
                <w:ilvl w:val="0"/>
                <w:numId w:val="57"/>
              </w:numPr>
              <w:tabs>
                <w:tab w:val="left" w:pos="784"/>
              </w:tabs>
              <w:spacing w:before="3" w:after="0" w:line="240" w:lineRule="auto"/>
              <w:ind w:left="783" w:right="0" w:hanging="739"/>
              <w:jc w:val="left"/>
              <w:rPr>
                <w:sz w:val="21"/>
              </w:rPr>
            </w:pPr>
            <w:r>
              <w:rPr>
                <w:spacing w:val="-5"/>
                <w:sz w:val="21"/>
              </w:rPr>
              <w:t xml:space="preserve">锻压设备不得空打或大力敲打过薄锻件，锻造时锻件应达到 </w:t>
            </w:r>
            <w:r>
              <w:rPr>
                <w:rFonts w:ascii="Times New Roman" w:hAnsi="Times New Roman" w:eastAsia="Times New Roman"/>
                <w:spacing w:val="-2"/>
                <w:sz w:val="21"/>
              </w:rPr>
              <w:t>850</w:t>
            </w:r>
            <w:r>
              <w:rPr>
                <w:rFonts w:ascii="Times New Roman" w:hAnsi="Times New Roman" w:eastAsia="Times New Roman"/>
                <w:spacing w:val="-3"/>
                <w:sz w:val="21"/>
              </w:rPr>
              <w:t xml:space="preserve"> ℃</w:t>
            </w:r>
            <w:r>
              <w:rPr>
                <w:spacing w:val="-2"/>
                <w:sz w:val="21"/>
              </w:rPr>
              <w:t>以上，锻</w:t>
            </w:r>
          </w:p>
          <w:p>
            <w:pPr>
              <w:pStyle w:val="7"/>
              <w:spacing w:before="31" w:line="250" w:lineRule="exact"/>
              <w:rPr>
                <w:sz w:val="21"/>
              </w:rPr>
            </w:pPr>
            <w:r>
              <w:rPr>
                <w:sz w:val="21"/>
              </w:rPr>
              <w:t>锤空置时应垫有木块。</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12.2.4</w:t>
            </w:r>
          </w:p>
        </w:tc>
        <w:tc>
          <w:tcPr>
            <w:tcW w:w="3819" w:type="dxa"/>
          </w:tcPr>
          <w:p>
            <w:pPr>
              <w:pStyle w:val="7"/>
              <w:spacing w:before="30" w:line="250" w:lineRule="exact"/>
              <w:ind w:left="43"/>
              <w:rPr>
                <w:sz w:val="21"/>
              </w:rPr>
            </w:pPr>
            <w:r>
              <w:rPr>
                <w:sz w:val="21"/>
              </w:rPr>
              <w:t>高空作业应符合相关操作规程</w:t>
            </w:r>
          </w:p>
        </w:tc>
        <w:tc>
          <w:tcPr>
            <w:tcW w:w="7662" w:type="dxa"/>
          </w:tcPr>
          <w:p>
            <w:pPr>
              <w:pStyle w:val="7"/>
              <w:spacing w:before="30" w:line="250" w:lineRule="exact"/>
              <w:rPr>
                <w:sz w:val="21"/>
              </w:rPr>
            </w:pPr>
            <w:r>
              <w:rPr>
                <w:spacing w:val="-3"/>
                <w:sz w:val="21"/>
              </w:rPr>
              <w:t>（</w:t>
            </w:r>
            <w:r>
              <w:rPr>
                <w:rFonts w:ascii="Times New Roman" w:eastAsia="Times New Roman"/>
                <w:spacing w:val="-3"/>
                <w:sz w:val="21"/>
              </w:rPr>
              <w:t>249</w:t>
            </w:r>
            <w:r>
              <w:rPr>
                <w:spacing w:val="-3"/>
                <w:sz w:val="21"/>
              </w:rPr>
              <w:t>）</w:t>
            </w:r>
            <w:r>
              <w:rPr>
                <w:spacing w:val="-9"/>
                <w:sz w:val="21"/>
              </w:rPr>
              <w:t xml:space="preserve">在坠落高度基准面 </w:t>
            </w:r>
            <w:r>
              <w:rPr>
                <w:rFonts w:ascii="Times New Roman" w:eastAsia="Times New Roman"/>
                <w:spacing w:val="-3"/>
                <w:sz w:val="21"/>
              </w:rPr>
              <w:t>2</w:t>
            </w:r>
            <w:r>
              <w:rPr>
                <w:rFonts w:ascii="Times New Roman" w:eastAsia="Times New Roman"/>
                <w:sz w:val="21"/>
              </w:rPr>
              <w:t xml:space="preserve"> </w:t>
            </w:r>
            <w:r>
              <w:rPr>
                <w:spacing w:val="-3"/>
                <w:sz w:val="21"/>
              </w:rPr>
              <w:t>米及以上有可能坠落的高处进行作业，须穿防滑鞋、佩</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spacing w:before="30"/>
              <w:rPr>
                <w:sz w:val="21"/>
              </w:rPr>
            </w:pPr>
            <w:r>
              <w:rPr>
                <w:sz w:val="21"/>
              </w:rPr>
              <w:t>戴安全帽、使用安全带。</w:t>
            </w:r>
          </w:p>
          <w:p>
            <w:pPr>
              <w:pStyle w:val="7"/>
              <w:spacing w:before="30" w:line="250" w:lineRule="exact"/>
              <w:rPr>
                <w:sz w:val="21"/>
              </w:rPr>
            </w:pPr>
            <w:r>
              <w:rPr>
                <w:sz w:val="21"/>
              </w:rPr>
              <w:t>（</w:t>
            </w:r>
            <w:r>
              <w:rPr>
                <w:rFonts w:ascii="Times New Roman" w:eastAsia="Times New Roman"/>
                <w:sz w:val="21"/>
              </w:rPr>
              <w:t>250</w:t>
            </w:r>
            <w:r>
              <w:rPr>
                <w:sz w:val="21"/>
              </w:rPr>
              <w:t>）临边作业须在临空一侧设置防护栏杆，有相关安全操作规程。</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12.3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电气安全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850" w:type="dxa"/>
          </w:tcPr>
          <w:p>
            <w:pPr>
              <w:pStyle w:val="7"/>
              <w:ind w:left="0"/>
              <w:rPr>
                <w:rFonts w:ascii="Microsoft YaHei UI"/>
                <w:b/>
                <w:sz w:val="22"/>
              </w:rPr>
            </w:pPr>
          </w:p>
          <w:p>
            <w:pPr>
              <w:pStyle w:val="7"/>
              <w:ind w:left="0"/>
              <w:rPr>
                <w:rFonts w:ascii="Microsoft YaHei UI"/>
                <w:b/>
                <w:sz w:val="22"/>
              </w:rPr>
            </w:pPr>
          </w:p>
          <w:p>
            <w:pPr>
              <w:pStyle w:val="7"/>
              <w:ind w:left="0"/>
              <w:rPr>
                <w:rFonts w:ascii="Microsoft YaHei UI"/>
                <w:b/>
                <w:sz w:val="22"/>
              </w:rPr>
            </w:pPr>
          </w:p>
          <w:p>
            <w:pPr>
              <w:pStyle w:val="7"/>
              <w:spacing w:before="5"/>
              <w:ind w:left="0"/>
              <w:rPr>
                <w:rFonts w:ascii="Microsoft YaHei UI"/>
                <w:b/>
                <w:sz w:val="29"/>
              </w:rPr>
            </w:pPr>
          </w:p>
          <w:p>
            <w:pPr>
              <w:pStyle w:val="7"/>
              <w:rPr>
                <w:rFonts w:ascii="Times New Roman"/>
                <w:sz w:val="21"/>
              </w:rPr>
            </w:pPr>
            <w:r>
              <w:rPr>
                <w:rFonts w:ascii="Times New Roman"/>
                <w:sz w:val="21"/>
              </w:rPr>
              <w:t>12.3.1</w:t>
            </w:r>
          </w:p>
        </w:tc>
        <w:tc>
          <w:tcPr>
            <w:tcW w:w="3819" w:type="dxa"/>
          </w:tcPr>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spacing w:before="9"/>
              <w:ind w:left="0"/>
              <w:rPr>
                <w:rFonts w:ascii="Microsoft YaHei UI"/>
                <w:b/>
                <w:sz w:val="14"/>
              </w:rPr>
            </w:pPr>
          </w:p>
          <w:p>
            <w:pPr>
              <w:pStyle w:val="7"/>
              <w:ind w:left="43"/>
              <w:rPr>
                <w:sz w:val="21"/>
              </w:rPr>
            </w:pPr>
            <w:r>
              <w:rPr>
                <w:sz w:val="21"/>
              </w:rPr>
              <w:t>电气设备的使用应符合用电安全规范</w:t>
            </w:r>
          </w:p>
        </w:tc>
        <w:tc>
          <w:tcPr>
            <w:tcW w:w="7662" w:type="dxa"/>
          </w:tcPr>
          <w:p>
            <w:pPr>
              <w:pStyle w:val="7"/>
              <w:numPr>
                <w:ilvl w:val="0"/>
                <w:numId w:val="58"/>
              </w:numPr>
              <w:tabs>
                <w:tab w:val="left" w:pos="784"/>
              </w:tabs>
              <w:spacing w:before="29" w:after="0" w:line="266" w:lineRule="auto"/>
              <w:ind w:left="45" w:right="31" w:firstLine="0"/>
              <w:jc w:val="left"/>
              <w:rPr>
                <w:sz w:val="21"/>
              </w:rPr>
            </w:pPr>
            <w:r>
              <w:rPr>
                <w:sz w:val="21"/>
              </w:rPr>
              <w:t>各种电器设备及电线应始终保持干燥，防止浸湿，以防短路引起火灾或烧坏电气设备。</w:t>
            </w:r>
          </w:p>
          <w:p>
            <w:pPr>
              <w:pStyle w:val="7"/>
              <w:numPr>
                <w:ilvl w:val="0"/>
                <w:numId w:val="58"/>
              </w:numPr>
              <w:tabs>
                <w:tab w:val="left" w:pos="784"/>
              </w:tabs>
              <w:spacing w:before="3" w:after="0" w:line="240" w:lineRule="auto"/>
              <w:ind w:left="783" w:right="0" w:hanging="739"/>
              <w:jc w:val="left"/>
              <w:rPr>
                <w:sz w:val="21"/>
              </w:rPr>
            </w:pPr>
            <w:r>
              <w:rPr>
                <w:sz w:val="21"/>
              </w:rPr>
              <w:t>实验室内的功能间墙面都应设有专用接地母排，并设有多点接地引出端。</w:t>
            </w:r>
          </w:p>
          <w:p>
            <w:pPr>
              <w:pStyle w:val="7"/>
              <w:numPr>
                <w:ilvl w:val="0"/>
                <w:numId w:val="58"/>
              </w:numPr>
              <w:tabs>
                <w:tab w:val="left" w:pos="784"/>
              </w:tabs>
              <w:spacing w:before="31" w:after="0" w:line="268" w:lineRule="auto"/>
              <w:ind w:left="45" w:right="29" w:firstLine="0"/>
              <w:jc w:val="both"/>
              <w:rPr>
                <w:sz w:val="21"/>
              </w:rPr>
            </w:pPr>
            <w:r>
              <w:rPr>
                <w:sz w:val="21"/>
              </w:rPr>
              <w:t>高压、大电流等强电实验室要设定安全距离，按规定设置安全警示牌、安全信号灯、联动式警铃、门锁，有安全隔离装置或屏蔽遮栏（由金属制成，并可靠</w:t>
            </w:r>
            <w:r>
              <w:rPr>
                <w:spacing w:val="-6"/>
                <w:sz w:val="21"/>
              </w:rPr>
              <w:t xml:space="preserve">接地，高度不低于 </w:t>
            </w:r>
            <w:r>
              <w:rPr>
                <w:rFonts w:ascii="Times New Roman" w:eastAsia="Times New Roman"/>
                <w:sz w:val="21"/>
              </w:rPr>
              <w:t xml:space="preserve">2 </w:t>
            </w:r>
            <w:r>
              <w:rPr>
                <w:sz w:val="21"/>
              </w:rPr>
              <w:t>米）。</w:t>
            </w:r>
          </w:p>
          <w:p>
            <w:pPr>
              <w:pStyle w:val="7"/>
              <w:numPr>
                <w:ilvl w:val="0"/>
                <w:numId w:val="58"/>
              </w:numPr>
              <w:tabs>
                <w:tab w:val="left" w:pos="784"/>
              </w:tabs>
              <w:spacing w:before="0" w:after="0" w:line="266" w:lineRule="exact"/>
              <w:ind w:left="783" w:right="0" w:hanging="739"/>
              <w:jc w:val="left"/>
              <w:rPr>
                <w:sz w:val="21"/>
              </w:rPr>
            </w:pPr>
            <w:r>
              <w:rPr>
                <w:sz w:val="21"/>
              </w:rPr>
              <w:t>控制室（控制台）应铺橡胶、绝缘垫等。</w:t>
            </w:r>
          </w:p>
          <w:p>
            <w:pPr>
              <w:pStyle w:val="7"/>
              <w:numPr>
                <w:ilvl w:val="0"/>
                <w:numId w:val="58"/>
              </w:numPr>
              <w:tabs>
                <w:tab w:val="left" w:pos="784"/>
              </w:tabs>
              <w:spacing w:before="31" w:after="0" w:line="240" w:lineRule="auto"/>
              <w:ind w:left="783" w:right="0" w:hanging="739"/>
              <w:jc w:val="left"/>
              <w:rPr>
                <w:sz w:val="21"/>
              </w:rPr>
            </w:pPr>
            <w:r>
              <w:rPr>
                <w:sz w:val="21"/>
              </w:rPr>
              <w:t>强电实验室禁止存放易燃、易爆、易腐品，保持通风散热。</w:t>
            </w:r>
          </w:p>
          <w:p>
            <w:pPr>
              <w:pStyle w:val="7"/>
              <w:numPr>
                <w:ilvl w:val="0"/>
                <w:numId w:val="58"/>
              </w:numPr>
              <w:tabs>
                <w:tab w:val="left" w:pos="784"/>
              </w:tabs>
              <w:spacing w:before="31" w:after="0" w:line="240" w:lineRule="auto"/>
              <w:ind w:left="783" w:right="0" w:hanging="739"/>
              <w:jc w:val="left"/>
              <w:rPr>
                <w:sz w:val="21"/>
              </w:rPr>
            </w:pPr>
            <w:r>
              <w:rPr>
                <w:sz w:val="21"/>
              </w:rPr>
              <w:t>应为设备配备残余电流泄放专用的接地系统。</w:t>
            </w:r>
          </w:p>
          <w:p>
            <w:pPr>
              <w:pStyle w:val="7"/>
              <w:numPr>
                <w:ilvl w:val="0"/>
                <w:numId w:val="58"/>
              </w:numPr>
              <w:tabs>
                <w:tab w:val="left" w:pos="784"/>
              </w:tabs>
              <w:spacing w:before="31" w:after="0" w:line="266" w:lineRule="auto"/>
              <w:ind w:left="45" w:right="31" w:firstLine="0"/>
              <w:jc w:val="left"/>
              <w:rPr>
                <w:sz w:val="21"/>
              </w:rPr>
            </w:pPr>
            <w:r>
              <w:rPr>
                <w:sz w:val="21"/>
              </w:rPr>
              <w:t>禁止在有可燃气体泄露隐患的环境中使用电动工具；电烙铁有专门搁架，</w:t>
            </w:r>
            <w:r>
              <w:rPr>
                <w:spacing w:val="1"/>
                <w:sz w:val="21"/>
              </w:rPr>
              <w:t xml:space="preserve"> </w:t>
            </w:r>
            <w:r>
              <w:rPr>
                <w:sz w:val="21"/>
              </w:rPr>
              <w:t>用毕立即切断电源。</w:t>
            </w:r>
          </w:p>
          <w:p>
            <w:pPr>
              <w:pStyle w:val="7"/>
              <w:numPr>
                <w:ilvl w:val="0"/>
                <w:numId w:val="58"/>
              </w:numPr>
              <w:tabs>
                <w:tab w:val="left" w:pos="784"/>
              </w:tabs>
              <w:spacing w:before="3" w:after="0" w:line="250" w:lineRule="exact"/>
              <w:ind w:left="783" w:right="0" w:hanging="739"/>
              <w:jc w:val="left"/>
              <w:rPr>
                <w:sz w:val="21"/>
              </w:rPr>
            </w:pPr>
            <w:r>
              <w:rPr>
                <w:sz w:val="21"/>
              </w:rPr>
              <w:t>强磁设备应配备与大地相连的金属屏蔽网。</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6"/>
              <w:ind w:left="0"/>
              <w:rPr>
                <w:rFonts w:ascii="Microsoft YaHei UI"/>
                <w:b/>
                <w:sz w:val="19"/>
              </w:rPr>
            </w:pPr>
          </w:p>
          <w:p>
            <w:pPr>
              <w:pStyle w:val="7"/>
              <w:rPr>
                <w:rFonts w:ascii="Times New Roman"/>
                <w:sz w:val="21"/>
              </w:rPr>
            </w:pPr>
            <w:r>
              <w:rPr>
                <w:rFonts w:ascii="Times New Roman"/>
                <w:sz w:val="21"/>
              </w:rPr>
              <w:t>12.3.2</w:t>
            </w:r>
          </w:p>
        </w:tc>
        <w:tc>
          <w:tcPr>
            <w:tcW w:w="3819" w:type="dxa"/>
          </w:tcPr>
          <w:p>
            <w:pPr>
              <w:pStyle w:val="7"/>
              <w:spacing w:before="10"/>
              <w:ind w:left="0"/>
              <w:rPr>
                <w:rFonts w:ascii="Microsoft YaHei UI"/>
                <w:b/>
                <w:sz w:val="18"/>
              </w:rPr>
            </w:pPr>
          </w:p>
          <w:p>
            <w:pPr>
              <w:pStyle w:val="7"/>
              <w:ind w:left="43"/>
              <w:rPr>
                <w:sz w:val="21"/>
              </w:rPr>
            </w:pPr>
            <w:r>
              <w:rPr>
                <w:sz w:val="21"/>
              </w:rPr>
              <w:t>操作电气设备应配备合适的防护器具</w:t>
            </w:r>
          </w:p>
        </w:tc>
        <w:tc>
          <w:tcPr>
            <w:tcW w:w="7662" w:type="dxa"/>
          </w:tcPr>
          <w:p>
            <w:pPr>
              <w:pStyle w:val="7"/>
              <w:spacing w:before="29"/>
              <w:rPr>
                <w:sz w:val="21"/>
              </w:rPr>
            </w:pPr>
            <w:r>
              <w:rPr>
                <w:spacing w:val="-2"/>
                <w:sz w:val="21"/>
              </w:rPr>
              <w:t>（</w:t>
            </w:r>
            <w:r>
              <w:rPr>
                <w:rFonts w:ascii="Times New Roman" w:eastAsia="Times New Roman"/>
                <w:spacing w:val="-2"/>
                <w:sz w:val="21"/>
              </w:rPr>
              <w:t>259</w:t>
            </w:r>
            <w:r>
              <w:rPr>
                <w:spacing w:val="-2"/>
                <w:sz w:val="21"/>
              </w:rPr>
              <w:t>）强电类高电压实验必须二人（含）以上，操作时应戴绝缘手套；防护器具按</w:t>
            </w:r>
          </w:p>
          <w:p>
            <w:pPr>
              <w:pStyle w:val="7"/>
              <w:spacing w:line="300" w:lineRule="atLeast"/>
              <w:ind w:right="29"/>
              <w:rPr>
                <w:sz w:val="21"/>
              </w:rPr>
            </w:pPr>
            <w:r>
              <w:rPr>
                <w:sz w:val="21"/>
              </w:rPr>
              <w:t>规定进行周期试验或定期更换；静电场所，要保持空气湿润，工作人员要穿戴防静电服、手套和鞋靴。</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before="46" w:line="236" w:lineRule="exact"/>
              <w:rPr>
                <w:rFonts w:ascii="Times New Roman"/>
                <w:b/>
                <w:sz w:val="21"/>
              </w:rPr>
            </w:pPr>
            <w:r>
              <w:rPr>
                <w:rFonts w:ascii="Times New Roman"/>
                <w:b/>
                <w:sz w:val="21"/>
              </w:rPr>
              <w:t>12.4</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激光安全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12.4.1</w:t>
            </w:r>
          </w:p>
        </w:tc>
        <w:tc>
          <w:tcPr>
            <w:tcW w:w="3819" w:type="dxa"/>
          </w:tcPr>
          <w:p>
            <w:pPr>
              <w:pStyle w:val="7"/>
              <w:spacing w:before="178"/>
              <w:ind w:left="43"/>
              <w:rPr>
                <w:sz w:val="21"/>
              </w:rPr>
            </w:pPr>
            <w:r>
              <w:rPr>
                <w:sz w:val="21"/>
              </w:rPr>
              <w:t>激光实验室配有完备的安全屏蔽设施</w:t>
            </w:r>
          </w:p>
        </w:tc>
        <w:tc>
          <w:tcPr>
            <w:tcW w:w="7662" w:type="dxa"/>
          </w:tcPr>
          <w:p>
            <w:pPr>
              <w:pStyle w:val="7"/>
              <w:spacing w:before="29"/>
              <w:ind w:right="-87"/>
              <w:rPr>
                <w:sz w:val="21"/>
              </w:rPr>
            </w:pPr>
            <w:r>
              <w:rPr>
                <w:spacing w:val="-2"/>
                <w:sz w:val="21"/>
              </w:rPr>
              <w:t>（</w:t>
            </w:r>
            <w:r>
              <w:rPr>
                <w:rFonts w:ascii="Times New Roman" w:eastAsia="Times New Roman"/>
                <w:spacing w:val="-2"/>
                <w:sz w:val="21"/>
              </w:rPr>
              <w:t>260</w:t>
            </w:r>
            <w:r>
              <w:rPr>
                <w:spacing w:val="-2"/>
                <w:sz w:val="21"/>
              </w:rPr>
              <w:t>）</w:t>
            </w:r>
            <w:r>
              <w:rPr>
                <w:spacing w:val="-11"/>
                <w:sz w:val="21"/>
              </w:rPr>
              <w:t>功率较大的激光器有互锁装置、防护罩，激光照射方向不会对他人造成伤害，</w:t>
            </w:r>
          </w:p>
          <w:p>
            <w:pPr>
              <w:pStyle w:val="7"/>
              <w:spacing w:before="31" w:line="250" w:lineRule="exact"/>
              <w:rPr>
                <w:sz w:val="21"/>
              </w:rPr>
            </w:pPr>
            <w:r>
              <w:rPr>
                <w:sz w:val="21"/>
              </w:rPr>
              <w:t>防止激光发射口及反射镜上扬。</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12.4.2</w:t>
            </w:r>
          </w:p>
        </w:tc>
        <w:tc>
          <w:tcPr>
            <w:tcW w:w="3819" w:type="dxa"/>
          </w:tcPr>
          <w:p>
            <w:pPr>
              <w:pStyle w:val="7"/>
              <w:spacing w:before="9"/>
              <w:ind w:left="0"/>
              <w:rPr>
                <w:rFonts w:ascii="Microsoft YaHei UI"/>
                <w:b/>
                <w:sz w:val="18"/>
              </w:rPr>
            </w:pPr>
          </w:p>
          <w:p>
            <w:pPr>
              <w:pStyle w:val="7"/>
              <w:ind w:left="43"/>
              <w:rPr>
                <w:sz w:val="21"/>
              </w:rPr>
            </w:pPr>
            <w:r>
              <w:rPr>
                <w:spacing w:val="-1"/>
                <w:sz w:val="21"/>
              </w:rPr>
              <w:t>激光实验时须佩戴合适的个体防护用具</w:t>
            </w:r>
          </w:p>
        </w:tc>
        <w:tc>
          <w:tcPr>
            <w:tcW w:w="7662" w:type="dxa"/>
          </w:tcPr>
          <w:p>
            <w:pPr>
              <w:pStyle w:val="7"/>
              <w:spacing w:line="300" w:lineRule="exact"/>
              <w:ind w:right="28"/>
              <w:jc w:val="both"/>
              <w:rPr>
                <w:sz w:val="21"/>
              </w:rPr>
            </w:pPr>
            <w:r>
              <w:rPr>
                <w:spacing w:val="-3"/>
                <w:sz w:val="21"/>
              </w:rPr>
              <w:t>（</w:t>
            </w:r>
            <w:r>
              <w:rPr>
                <w:rFonts w:ascii="Times New Roman" w:eastAsia="Times New Roman"/>
                <w:spacing w:val="-3"/>
                <w:sz w:val="21"/>
              </w:rPr>
              <w:t>261</w:t>
            </w:r>
            <w:r>
              <w:rPr>
                <w:spacing w:val="-3"/>
                <w:sz w:val="21"/>
              </w:rPr>
              <w:t>）操作人员穿戴防护眼镜等防护用品、不带手表等能反光的物品，禁止直视激</w:t>
            </w:r>
            <w:r>
              <w:rPr>
                <w:sz w:val="21"/>
              </w:rPr>
              <w:t>光束和它的反向光束，禁止对激光器件做任何目视准直操作，禁止用眼睛检查激光器故障，激光器必须在断电情况下进行检查。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4" w:line="236" w:lineRule="exact"/>
              <w:rPr>
                <w:rFonts w:ascii="Times New Roman"/>
                <w:sz w:val="21"/>
              </w:rPr>
            </w:pPr>
            <w:r>
              <w:rPr>
                <w:rFonts w:ascii="Times New Roman"/>
                <w:sz w:val="21"/>
              </w:rPr>
              <w:t>12.4.3</w:t>
            </w:r>
          </w:p>
        </w:tc>
        <w:tc>
          <w:tcPr>
            <w:tcW w:w="3819" w:type="dxa"/>
          </w:tcPr>
          <w:p>
            <w:pPr>
              <w:pStyle w:val="7"/>
              <w:spacing w:before="30" w:line="250" w:lineRule="exact"/>
              <w:ind w:left="43"/>
              <w:rPr>
                <w:sz w:val="21"/>
              </w:rPr>
            </w:pPr>
            <w:r>
              <w:rPr>
                <w:sz w:val="21"/>
              </w:rPr>
              <w:t>警告标识</w:t>
            </w:r>
          </w:p>
        </w:tc>
        <w:tc>
          <w:tcPr>
            <w:tcW w:w="7662" w:type="dxa"/>
          </w:tcPr>
          <w:p>
            <w:pPr>
              <w:pStyle w:val="7"/>
              <w:spacing w:before="30" w:line="250" w:lineRule="exact"/>
              <w:rPr>
                <w:sz w:val="21"/>
              </w:rPr>
            </w:pPr>
            <w:r>
              <w:rPr>
                <w:sz w:val="21"/>
              </w:rPr>
              <w:t>（</w:t>
            </w:r>
            <w:r>
              <w:rPr>
                <w:rFonts w:ascii="Times New Roman" w:eastAsia="Times New Roman"/>
                <w:sz w:val="21"/>
              </w:rPr>
              <w:t>262</w:t>
            </w:r>
            <w:r>
              <w:rPr>
                <w:sz w:val="21"/>
              </w:rPr>
              <w:t>）所有激光区域内张贴警告标识。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12.5</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粉尘安全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12.5.1</w:t>
            </w:r>
          </w:p>
        </w:tc>
        <w:tc>
          <w:tcPr>
            <w:tcW w:w="3819" w:type="dxa"/>
          </w:tcPr>
          <w:p>
            <w:pPr>
              <w:pStyle w:val="7"/>
              <w:spacing w:before="161" w:line="278" w:lineRule="auto"/>
              <w:ind w:left="43" w:right="29"/>
              <w:rPr>
                <w:sz w:val="21"/>
              </w:rPr>
            </w:pPr>
            <w:r>
              <w:rPr>
                <w:spacing w:val="-6"/>
                <w:sz w:val="21"/>
              </w:rPr>
              <w:t>粉尘爆炸危险场所，应选用防爆型的电气</w:t>
            </w:r>
            <w:r>
              <w:rPr>
                <w:sz w:val="21"/>
              </w:rPr>
              <w:t>设备</w:t>
            </w:r>
          </w:p>
        </w:tc>
        <w:tc>
          <w:tcPr>
            <w:tcW w:w="7662" w:type="dxa"/>
          </w:tcPr>
          <w:p>
            <w:pPr>
              <w:pStyle w:val="7"/>
              <w:numPr>
                <w:ilvl w:val="0"/>
                <w:numId w:val="59"/>
              </w:numPr>
              <w:tabs>
                <w:tab w:val="left" w:pos="784"/>
              </w:tabs>
              <w:spacing w:before="29" w:after="0" w:line="240" w:lineRule="auto"/>
              <w:ind w:left="783" w:right="-72" w:hanging="739"/>
              <w:jc w:val="left"/>
              <w:rPr>
                <w:sz w:val="21"/>
              </w:rPr>
            </w:pPr>
            <w:r>
              <w:rPr>
                <w:sz w:val="21"/>
              </w:rPr>
              <w:t>防爆灯、防爆电气开关，导线敷设应选用镀锌管，必须达到整体防爆要求。</w:t>
            </w:r>
          </w:p>
          <w:p>
            <w:pPr>
              <w:pStyle w:val="7"/>
              <w:numPr>
                <w:ilvl w:val="0"/>
                <w:numId w:val="59"/>
              </w:numPr>
              <w:tabs>
                <w:tab w:val="left" w:pos="784"/>
              </w:tabs>
              <w:spacing w:before="0" w:after="0" w:line="300" w:lineRule="atLeast"/>
              <w:ind w:left="45" w:right="-72" w:firstLine="0"/>
              <w:jc w:val="left"/>
              <w:rPr>
                <w:sz w:val="21"/>
              </w:rPr>
            </w:pPr>
            <w:r>
              <w:rPr>
                <w:sz w:val="21"/>
              </w:rPr>
              <w:t>粉尘加工要有除尘装置，除尘器符合防静电安全要求，除尘设施应有阻爆、隔爆、泄爆装置，使用工具具有防爆功能或不产生火花。</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50" w:type="dxa"/>
          </w:tcPr>
          <w:p>
            <w:pPr>
              <w:pStyle w:val="7"/>
              <w:spacing w:before="51"/>
              <w:rPr>
                <w:rFonts w:ascii="Times New Roman"/>
                <w:sz w:val="21"/>
              </w:rPr>
            </w:pPr>
            <w:r>
              <w:rPr>
                <w:rFonts w:ascii="Times New Roman"/>
                <w:sz w:val="21"/>
              </w:rPr>
              <w:t>12.5.2</w:t>
            </w:r>
          </w:p>
        </w:tc>
        <w:tc>
          <w:tcPr>
            <w:tcW w:w="3819" w:type="dxa"/>
          </w:tcPr>
          <w:p>
            <w:pPr>
              <w:pStyle w:val="7"/>
              <w:spacing w:before="37" w:line="257" w:lineRule="exact"/>
              <w:ind w:left="43"/>
              <w:rPr>
                <w:sz w:val="21"/>
              </w:rPr>
            </w:pPr>
            <w:r>
              <w:rPr>
                <w:spacing w:val="-6"/>
                <w:sz w:val="21"/>
              </w:rPr>
              <w:t>产生粉尘的实验场所，须穿戴合适的个体</w:t>
            </w:r>
          </w:p>
        </w:tc>
        <w:tc>
          <w:tcPr>
            <w:tcW w:w="7662" w:type="dxa"/>
          </w:tcPr>
          <w:p>
            <w:pPr>
              <w:pStyle w:val="7"/>
              <w:spacing w:before="25"/>
              <w:rPr>
                <w:sz w:val="21"/>
              </w:rPr>
            </w:pPr>
            <w:r>
              <w:rPr>
                <w:spacing w:val="-2"/>
                <w:sz w:val="21"/>
              </w:rPr>
              <w:t>（</w:t>
            </w:r>
            <w:r>
              <w:rPr>
                <w:rFonts w:ascii="Times New Roman" w:eastAsia="Times New Roman"/>
                <w:spacing w:val="-2"/>
                <w:sz w:val="21"/>
              </w:rPr>
              <w:t>265</w:t>
            </w:r>
            <w:r>
              <w:rPr>
                <w:spacing w:val="-2"/>
                <w:sz w:val="21"/>
              </w:rPr>
              <w:t>）粉尘爆炸危险场所应穿防静电服装，禁止穿化纤材料制作的衣服，工作时必</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0" w:type="dxa"/>
          </w:tcPr>
          <w:p>
            <w:pPr>
              <w:pStyle w:val="7"/>
              <w:ind w:left="0"/>
              <w:rPr>
                <w:rFonts w:ascii="Times New Roman"/>
                <w:sz w:val="20"/>
              </w:rPr>
            </w:pPr>
          </w:p>
        </w:tc>
        <w:tc>
          <w:tcPr>
            <w:tcW w:w="3819" w:type="dxa"/>
          </w:tcPr>
          <w:p>
            <w:pPr>
              <w:pStyle w:val="7"/>
              <w:spacing w:before="30" w:line="262" w:lineRule="exact"/>
              <w:ind w:left="43"/>
              <w:rPr>
                <w:sz w:val="21"/>
              </w:rPr>
            </w:pPr>
            <w:r>
              <w:rPr>
                <w:sz w:val="21"/>
              </w:rPr>
              <w:t>防护用具</w:t>
            </w:r>
          </w:p>
        </w:tc>
        <w:tc>
          <w:tcPr>
            <w:tcW w:w="7662" w:type="dxa"/>
          </w:tcPr>
          <w:p>
            <w:pPr>
              <w:pStyle w:val="7"/>
              <w:spacing w:before="22"/>
              <w:rPr>
                <w:sz w:val="21"/>
              </w:rPr>
            </w:pPr>
            <w:r>
              <w:rPr>
                <w:spacing w:val="-1"/>
                <w:sz w:val="21"/>
              </w:rPr>
              <w:t>须佩戴防尘口罩和护耳器。</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12.5.3</w:t>
            </w:r>
          </w:p>
        </w:tc>
        <w:tc>
          <w:tcPr>
            <w:tcW w:w="3819" w:type="dxa"/>
          </w:tcPr>
          <w:p>
            <w:pPr>
              <w:pStyle w:val="7"/>
              <w:spacing w:line="300" w:lineRule="exact"/>
              <w:ind w:left="43" w:right="29"/>
              <w:rPr>
                <w:sz w:val="21"/>
              </w:rPr>
            </w:pPr>
            <w:r>
              <w:rPr>
                <w:spacing w:val="-4"/>
                <w:sz w:val="21"/>
              </w:rPr>
              <w:t>确保实验室粉尘浓度在爆炸限以下，并配</w:t>
            </w:r>
            <w:r>
              <w:rPr>
                <w:sz w:val="21"/>
              </w:rPr>
              <w:t>备灭火装置</w:t>
            </w:r>
          </w:p>
        </w:tc>
        <w:tc>
          <w:tcPr>
            <w:tcW w:w="7662" w:type="dxa"/>
          </w:tcPr>
          <w:p>
            <w:pPr>
              <w:pStyle w:val="7"/>
              <w:spacing w:before="181"/>
              <w:rPr>
                <w:sz w:val="21"/>
              </w:rPr>
            </w:pPr>
            <w:r>
              <w:rPr>
                <w:sz w:val="21"/>
              </w:rPr>
              <w:t>（</w:t>
            </w:r>
            <w:r>
              <w:rPr>
                <w:rFonts w:ascii="Times New Roman" w:eastAsia="Times New Roman"/>
                <w:sz w:val="21"/>
              </w:rPr>
              <w:t>266</w:t>
            </w:r>
            <w:r>
              <w:rPr>
                <w:sz w:val="21"/>
              </w:rPr>
              <w:t>）粉尘浓度较高的场所，适当配备加湿装置；配备合适的灭火装置。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13</w:t>
            </w:r>
          </w:p>
        </w:tc>
        <w:tc>
          <w:tcPr>
            <w:tcW w:w="14026" w:type="dxa"/>
            <w:gridSpan w:val="3"/>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特种设备与常规冷热设备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13.1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起重类设备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50" w:type="dxa"/>
          </w:tcPr>
          <w:p>
            <w:pPr>
              <w:pStyle w:val="7"/>
              <w:spacing w:before="14"/>
              <w:ind w:left="0"/>
              <w:rPr>
                <w:rFonts w:ascii="Microsoft YaHei UI"/>
                <w:b/>
                <w:sz w:val="27"/>
              </w:rPr>
            </w:pPr>
          </w:p>
          <w:p>
            <w:pPr>
              <w:pStyle w:val="7"/>
              <w:rPr>
                <w:rFonts w:ascii="Times New Roman"/>
                <w:sz w:val="21"/>
              </w:rPr>
            </w:pPr>
            <w:r>
              <w:rPr>
                <w:rFonts w:ascii="Times New Roman"/>
                <w:sz w:val="21"/>
              </w:rPr>
              <w:t>13.1.1</w:t>
            </w:r>
          </w:p>
        </w:tc>
        <w:tc>
          <w:tcPr>
            <w:tcW w:w="3819" w:type="dxa"/>
          </w:tcPr>
          <w:p>
            <w:pPr>
              <w:pStyle w:val="7"/>
              <w:spacing w:before="12"/>
              <w:ind w:left="0"/>
              <w:rPr>
                <w:rFonts w:ascii="Microsoft YaHei UI"/>
                <w:b/>
                <w:sz w:val="18"/>
              </w:rPr>
            </w:pPr>
          </w:p>
          <w:p>
            <w:pPr>
              <w:pStyle w:val="7"/>
              <w:spacing w:line="266" w:lineRule="auto"/>
              <w:ind w:left="43" w:right="-29"/>
              <w:rPr>
                <w:sz w:val="21"/>
              </w:rPr>
            </w:pPr>
            <w:r>
              <w:rPr>
                <w:spacing w:val="-1"/>
                <w:sz w:val="21"/>
              </w:rPr>
              <w:t>达到《特种设备目录》中起重机械指标的</w:t>
            </w:r>
            <w:r>
              <w:rPr>
                <w:sz w:val="21"/>
              </w:rPr>
              <w:t>起重设备须取得《特种设备使用登记证》</w:t>
            </w:r>
          </w:p>
        </w:tc>
        <w:tc>
          <w:tcPr>
            <w:tcW w:w="7662" w:type="dxa"/>
          </w:tcPr>
          <w:p>
            <w:pPr>
              <w:pStyle w:val="7"/>
              <w:spacing w:before="32" w:line="266" w:lineRule="auto"/>
              <w:ind w:right="29"/>
              <w:jc w:val="both"/>
              <w:rPr>
                <w:sz w:val="21"/>
              </w:rPr>
            </w:pPr>
            <w:r>
              <w:rPr>
                <w:sz w:val="21"/>
              </w:rPr>
              <w:t>（</w:t>
            </w:r>
            <w:r>
              <w:rPr>
                <w:rFonts w:ascii="Times New Roman" w:hAnsi="Times New Roman" w:eastAsia="Times New Roman"/>
                <w:sz w:val="21"/>
              </w:rPr>
              <w:t>267</w:t>
            </w:r>
            <w:r>
              <w:rPr>
                <w:sz w:val="21"/>
              </w:rPr>
              <w:t>）</w:t>
            </w:r>
            <w:r>
              <w:rPr>
                <w:spacing w:val="-2"/>
                <w:sz w:val="21"/>
              </w:rPr>
              <w:t xml:space="preserve">额定起重量大于或者等于 </w:t>
            </w:r>
            <w:r>
              <w:rPr>
                <w:rFonts w:ascii="Times New Roman" w:hAnsi="Times New Roman" w:eastAsia="Times New Roman"/>
                <w:sz w:val="21"/>
              </w:rPr>
              <w:t>0.5t</w:t>
            </w:r>
            <w:r>
              <w:rPr>
                <w:rFonts w:ascii="Times New Roman" w:hAnsi="Times New Roman" w:eastAsia="Times New Roman"/>
                <w:spacing w:val="32"/>
                <w:sz w:val="21"/>
              </w:rPr>
              <w:t xml:space="preserve"> </w:t>
            </w:r>
            <w:r>
              <w:rPr>
                <w:spacing w:val="-2"/>
                <w:sz w:val="21"/>
              </w:rPr>
              <w:t xml:space="preserve">的升降机；额定起重量大于或者等于 </w:t>
            </w:r>
            <w:r>
              <w:rPr>
                <w:rFonts w:ascii="Times New Roman" w:hAnsi="Times New Roman" w:eastAsia="Times New Roman"/>
                <w:sz w:val="21"/>
              </w:rPr>
              <w:t>3t</w:t>
            </w:r>
            <w:r>
              <w:rPr>
                <w:sz w:val="21"/>
              </w:rPr>
              <w:t>（或</w:t>
            </w:r>
            <w:r>
              <w:rPr>
                <w:spacing w:val="-6"/>
                <w:sz w:val="21"/>
              </w:rPr>
              <w:t xml:space="preserve">额定起重力矩大于或者等于 </w:t>
            </w:r>
            <w:r>
              <w:rPr>
                <w:rFonts w:ascii="Times New Roman" w:hAnsi="Times New Roman" w:eastAsia="Times New Roman"/>
                <w:spacing w:val="-2"/>
                <w:sz w:val="21"/>
              </w:rPr>
              <w:t>40t·m</w:t>
            </w:r>
            <w:r>
              <w:rPr>
                <w:rFonts w:ascii="Times New Roman" w:hAnsi="Times New Roman" w:eastAsia="Times New Roman"/>
                <w:spacing w:val="2"/>
                <w:sz w:val="21"/>
              </w:rPr>
              <w:t xml:space="preserve"> </w:t>
            </w:r>
            <w:r>
              <w:rPr>
                <w:spacing w:val="-4"/>
                <w:sz w:val="21"/>
              </w:rPr>
              <w:t xml:space="preserve">的塔式起重机，或生产率大于或者等于 </w:t>
            </w:r>
            <w:r>
              <w:rPr>
                <w:rFonts w:ascii="Times New Roman" w:hAnsi="Times New Roman" w:eastAsia="Times New Roman"/>
                <w:spacing w:val="-1"/>
                <w:sz w:val="21"/>
              </w:rPr>
              <w:t>300t/h</w:t>
            </w:r>
            <w:r>
              <w:rPr>
                <w:rFonts w:ascii="Times New Roman" w:hAnsi="Times New Roman" w:eastAsia="Times New Roman"/>
                <w:spacing w:val="5"/>
                <w:sz w:val="21"/>
              </w:rPr>
              <w:t xml:space="preserve"> </w:t>
            </w:r>
            <w:r>
              <w:rPr>
                <w:spacing w:val="-1"/>
                <w:sz w:val="21"/>
              </w:rPr>
              <w:t>的装卸桥</w:t>
            </w:r>
            <w:r>
              <w:rPr>
                <w:sz w:val="21"/>
              </w:rPr>
              <w:t>）</w:t>
            </w:r>
            <w:r>
              <w:rPr>
                <w:spacing w:val="-3"/>
                <w:sz w:val="21"/>
              </w:rPr>
              <w:t xml:space="preserve">，且提升高度大于或者等于 </w:t>
            </w:r>
            <w:r>
              <w:rPr>
                <w:rFonts w:ascii="Times New Roman" w:hAnsi="Times New Roman" w:eastAsia="Times New Roman"/>
                <w:sz w:val="21"/>
              </w:rPr>
              <w:t>2m</w:t>
            </w:r>
            <w:r>
              <w:rPr>
                <w:rFonts w:ascii="Times New Roman" w:hAnsi="Times New Roman" w:eastAsia="Times New Roman"/>
                <w:spacing w:val="11"/>
                <w:sz w:val="21"/>
              </w:rPr>
              <w:t xml:space="preserve"> </w:t>
            </w:r>
            <w:r>
              <w:rPr>
                <w:spacing w:val="-3"/>
                <w:sz w:val="21"/>
              </w:rPr>
              <w:t xml:space="preserve">的起重机；层数大于或者等于 </w:t>
            </w:r>
            <w:r>
              <w:rPr>
                <w:rFonts w:ascii="Times New Roman" w:hAnsi="Times New Roman" w:eastAsia="Times New Roman"/>
                <w:sz w:val="21"/>
              </w:rPr>
              <w:t>2</w:t>
            </w:r>
            <w:r>
              <w:rPr>
                <w:rFonts w:ascii="Times New Roman" w:hAnsi="Times New Roman" w:eastAsia="Times New Roman"/>
                <w:spacing w:val="12"/>
                <w:sz w:val="21"/>
              </w:rPr>
              <w:t xml:space="preserve"> </w:t>
            </w:r>
            <w:r>
              <w:rPr>
                <w:sz w:val="21"/>
              </w:rPr>
              <w:t>层的机械</w:t>
            </w:r>
          </w:p>
          <w:p>
            <w:pPr>
              <w:pStyle w:val="7"/>
              <w:spacing w:before="5" w:line="250" w:lineRule="exact"/>
              <w:rPr>
                <w:sz w:val="21"/>
              </w:rPr>
            </w:pPr>
            <w:r>
              <w:rPr>
                <w:spacing w:val="-1"/>
                <w:sz w:val="21"/>
              </w:rPr>
              <w:t>式停车设备，须取得《特种设备使用登记证》。</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0" w:type="dxa"/>
          </w:tcPr>
          <w:p>
            <w:pPr>
              <w:pStyle w:val="7"/>
              <w:spacing w:before="4"/>
              <w:ind w:left="0"/>
              <w:rPr>
                <w:rFonts w:ascii="Microsoft YaHei UI"/>
                <w:b/>
                <w:sz w:val="20"/>
              </w:rPr>
            </w:pPr>
          </w:p>
          <w:p>
            <w:pPr>
              <w:pStyle w:val="7"/>
              <w:rPr>
                <w:rFonts w:ascii="Times New Roman"/>
                <w:sz w:val="21"/>
              </w:rPr>
            </w:pPr>
            <w:r>
              <w:rPr>
                <w:rFonts w:ascii="Times New Roman"/>
                <w:sz w:val="21"/>
              </w:rPr>
              <w:t>13.1.2</w:t>
            </w:r>
          </w:p>
        </w:tc>
        <w:tc>
          <w:tcPr>
            <w:tcW w:w="3819" w:type="dxa"/>
          </w:tcPr>
          <w:p>
            <w:pPr>
              <w:pStyle w:val="7"/>
              <w:spacing w:before="2"/>
              <w:ind w:left="0"/>
              <w:rPr>
                <w:rFonts w:ascii="Microsoft YaHei UI"/>
                <w:b/>
                <w:sz w:val="11"/>
              </w:rPr>
            </w:pPr>
          </w:p>
          <w:p>
            <w:pPr>
              <w:pStyle w:val="7"/>
              <w:spacing w:line="266" w:lineRule="auto"/>
              <w:ind w:left="43" w:right="29"/>
              <w:rPr>
                <w:sz w:val="21"/>
              </w:rPr>
            </w:pPr>
            <w:r>
              <w:rPr>
                <w:spacing w:val="-6"/>
                <w:sz w:val="21"/>
              </w:rPr>
              <w:t>起重机械作业人员、检验单位须有相关资</w:t>
            </w:r>
            <w:r>
              <w:rPr>
                <w:sz w:val="21"/>
              </w:rPr>
              <w:t>质</w:t>
            </w:r>
          </w:p>
        </w:tc>
        <w:tc>
          <w:tcPr>
            <w:tcW w:w="7662" w:type="dxa"/>
          </w:tcPr>
          <w:p>
            <w:pPr>
              <w:pStyle w:val="7"/>
              <w:numPr>
                <w:ilvl w:val="0"/>
                <w:numId w:val="60"/>
              </w:numPr>
              <w:tabs>
                <w:tab w:val="left" w:pos="784"/>
              </w:tabs>
              <w:spacing w:before="22" w:after="0" w:line="278" w:lineRule="auto"/>
              <w:ind w:left="45" w:right="-87" w:firstLine="0"/>
              <w:jc w:val="left"/>
              <w:rPr>
                <w:sz w:val="21"/>
              </w:rPr>
            </w:pPr>
            <w:r>
              <w:rPr>
                <w:spacing w:val="-12"/>
                <w:sz w:val="21"/>
              </w:rPr>
              <w:t>起重机指挥、起重机司机须取得相应的《特种设备安全管理和作业人员证》</w:t>
            </w:r>
            <w:r>
              <w:rPr>
                <w:spacing w:val="-6"/>
                <w:sz w:val="21"/>
              </w:rPr>
              <w:t xml:space="preserve">，持证上岗，并每 </w:t>
            </w:r>
            <w:r>
              <w:rPr>
                <w:rFonts w:ascii="Times New Roman" w:eastAsia="Times New Roman"/>
                <w:sz w:val="21"/>
              </w:rPr>
              <w:t xml:space="preserve">4 </w:t>
            </w:r>
            <w:r>
              <w:rPr>
                <w:sz w:val="21"/>
              </w:rPr>
              <w:t>年复审一次。</w:t>
            </w:r>
          </w:p>
          <w:p>
            <w:pPr>
              <w:pStyle w:val="7"/>
              <w:numPr>
                <w:ilvl w:val="0"/>
                <w:numId w:val="60"/>
              </w:numPr>
              <w:tabs>
                <w:tab w:val="left" w:pos="786"/>
              </w:tabs>
              <w:spacing w:before="0" w:after="0" w:line="269" w:lineRule="exact"/>
              <w:ind w:left="785" w:right="-87" w:hanging="741"/>
              <w:jc w:val="left"/>
              <w:rPr>
                <w:sz w:val="21"/>
              </w:rPr>
            </w:pPr>
            <w:r>
              <w:rPr>
                <w:spacing w:val="-8"/>
                <w:sz w:val="21"/>
              </w:rPr>
              <w:t>委托有资质单位进行定期检验，并将定期检验合格证置于特种设备显著位置</w:t>
            </w:r>
            <w:r>
              <w:rPr>
                <w:sz w:val="21"/>
              </w:rPr>
              <w:t>。</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rPr>
                <w:rFonts w:ascii="Times New Roman"/>
                <w:sz w:val="21"/>
              </w:rPr>
            </w:pPr>
            <w:r>
              <w:rPr>
                <w:rFonts w:ascii="Times New Roman"/>
                <w:sz w:val="21"/>
              </w:rPr>
              <w:t>13.1.3</w:t>
            </w:r>
          </w:p>
        </w:tc>
        <w:tc>
          <w:tcPr>
            <w:tcW w:w="3819" w:type="dxa"/>
          </w:tcPr>
          <w:p>
            <w:pPr>
              <w:pStyle w:val="7"/>
              <w:spacing w:before="16"/>
              <w:ind w:left="0"/>
              <w:rPr>
                <w:rFonts w:ascii="Microsoft YaHei UI"/>
                <w:b/>
                <w:sz w:val="26"/>
              </w:rPr>
            </w:pPr>
          </w:p>
          <w:p>
            <w:pPr>
              <w:pStyle w:val="7"/>
              <w:spacing w:line="266" w:lineRule="auto"/>
              <w:ind w:left="43" w:right="31"/>
              <w:rPr>
                <w:sz w:val="21"/>
              </w:rPr>
            </w:pPr>
            <w:r>
              <w:rPr>
                <w:spacing w:val="-3"/>
                <w:sz w:val="21"/>
              </w:rPr>
              <w:t>起重机械须定期保养，设置警示标识，安</w:t>
            </w:r>
            <w:r>
              <w:rPr>
                <w:sz w:val="21"/>
              </w:rPr>
              <w:t>装防护设施</w:t>
            </w:r>
          </w:p>
        </w:tc>
        <w:tc>
          <w:tcPr>
            <w:tcW w:w="7662" w:type="dxa"/>
          </w:tcPr>
          <w:p>
            <w:pPr>
              <w:pStyle w:val="7"/>
              <w:numPr>
                <w:ilvl w:val="0"/>
                <w:numId w:val="61"/>
              </w:numPr>
              <w:tabs>
                <w:tab w:val="left" w:pos="784"/>
              </w:tabs>
              <w:spacing w:before="29" w:after="0" w:line="240" w:lineRule="auto"/>
              <w:ind w:left="783" w:right="0" w:hanging="739"/>
              <w:jc w:val="left"/>
              <w:rPr>
                <w:sz w:val="21"/>
              </w:rPr>
            </w:pPr>
            <w:r>
              <w:rPr>
                <w:sz w:val="21"/>
              </w:rPr>
              <w:t>在用起重机械至少每月进行一次日常维护保养和自行检查，并作记录。</w:t>
            </w:r>
          </w:p>
          <w:p>
            <w:pPr>
              <w:pStyle w:val="7"/>
              <w:numPr>
                <w:ilvl w:val="0"/>
                <w:numId w:val="61"/>
              </w:numPr>
              <w:tabs>
                <w:tab w:val="left" w:pos="784"/>
              </w:tabs>
              <w:spacing w:before="31" w:after="0" w:line="266" w:lineRule="auto"/>
              <w:ind w:left="45" w:right="31" w:firstLine="0"/>
              <w:jc w:val="left"/>
              <w:rPr>
                <w:sz w:val="21"/>
              </w:rPr>
            </w:pPr>
            <w:r>
              <w:rPr>
                <w:sz w:val="21"/>
              </w:rPr>
              <w:t>制定安全操作规程，并在周边醒目位置张贴警示标识，有必要的安全距离和防护措施。</w:t>
            </w:r>
          </w:p>
          <w:p>
            <w:pPr>
              <w:pStyle w:val="7"/>
              <w:numPr>
                <w:ilvl w:val="0"/>
                <w:numId w:val="61"/>
              </w:numPr>
              <w:tabs>
                <w:tab w:val="left" w:pos="784"/>
              </w:tabs>
              <w:spacing w:before="3" w:after="0" w:line="240" w:lineRule="auto"/>
              <w:ind w:left="783" w:right="0" w:hanging="739"/>
              <w:jc w:val="left"/>
              <w:rPr>
                <w:sz w:val="21"/>
              </w:rPr>
            </w:pPr>
            <w:r>
              <w:rPr>
                <w:sz w:val="21"/>
              </w:rPr>
              <w:t>起重设备声光报警正常，室内起重设备应标有运行通道。</w:t>
            </w:r>
          </w:p>
          <w:p>
            <w:pPr>
              <w:pStyle w:val="7"/>
              <w:numPr>
                <w:ilvl w:val="0"/>
                <w:numId w:val="61"/>
              </w:numPr>
              <w:tabs>
                <w:tab w:val="left" w:pos="784"/>
              </w:tabs>
              <w:spacing w:before="31" w:after="0" w:line="250" w:lineRule="exact"/>
              <w:ind w:left="783" w:right="0" w:hanging="739"/>
              <w:jc w:val="left"/>
              <w:rPr>
                <w:sz w:val="21"/>
              </w:rPr>
            </w:pPr>
            <w:r>
              <w:rPr>
                <w:sz w:val="21"/>
              </w:rPr>
              <w:t>废弃不用的起重机械应及时拆除。</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13.2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压力容器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850" w:type="dxa"/>
          </w:tcPr>
          <w:p>
            <w:pPr>
              <w:pStyle w:val="7"/>
              <w:ind w:left="0"/>
              <w:rPr>
                <w:rFonts w:ascii="Microsoft YaHei UI"/>
                <w:b/>
                <w:sz w:val="22"/>
              </w:rPr>
            </w:pPr>
          </w:p>
          <w:p>
            <w:pPr>
              <w:pStyle w:val="7"/>
              <w:ind w:left="0"/>
              <w:rPr>
                <w:rFonts w:ascii="Microsoft YaHei UI"/>
                <w:b/>
                <w:sz w:val="22"/>
              </w:rPr>
            </w:pPr>
          </w:p>
          <w:p>
            <w:pPr>
              <w:pStyle w:val="7"/>
              <w:ind w:left="0"/>
              <w:rPr>
                <w:rFonts w:ascii="Microsoft YaHei UI"/>
                <w:b/>
                <w:sz w:val="29"/>
              </w:rPr>
            </w:pPr>
          </w:p>
          <w:p>
            <w:pPr>
              <w:pStyle w:val="7"/>
              <w:rPr>
                <w:rFonts w:ascii="Times New Roman"/>
                <w:sz w:val="21"/>
              </w:rPr>
            </w:pPr>
            <w:r>
              <w:rPr>
                <w:rFonts w:ascii="Times New Roman"/>
                <w:sz w:val="21"/>
              </w:rPr>
              <w:t>13.2.1</w:t>
            </w:r>
          </w:p>
        </w:tc>
        <w:tc>
          <w:tcPr>
            <w:tcW w:w="3819" w:type="dxa"/>
          </w:tcPr>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spacing w:before="7"/>
              <w:ind w:left="0"/>
              <w:rPr>
                <w:rFonts w:ascii="Microsoft YaHei UI"/>
                <w:b/>
                <w:sz w:val="11"/>
              </w:rPr>
            </w:pPr>
          </w:p>
          <w:p>
            <w:pPr>
              <w:pStyle w:val="7"/>
              <w:ind w:left="43"/>
              <w:rPr>
                <w:sz w:val="21"/>
              </w:rPr>
            </w:pPr>
            <w:r>
              <w:rPr>
                <w:sz w:val="21"/>
              </w:rPr>
              <w:t>压力容器使用登记、相关人员资格</w:t>
            </w:r>
          </w:p>
        </w:tc>
        <w:tc>
          <w:tcPr>
            <w:tcW w:w="7662" w:type="dxa"/>
          </w:tcPr>
          <w:p>
            <w:pPr>
              <w:pStyle w:val="7"/>
              <w:numPr>
                <w:ilvl w:val="0"/>
                <w:numId w:val="62"/>
              </w:numPr>
              <w:tabs>
                <w:tab w:val="left" w:pos="784"/>
              </w:tabs>
              <w:spacing w:before="22" w:after="0" w:line="278" w:lineRule="auto"/>
              <w:ind w:left="45" w:right="29" w:firstLine="0"/>
              <w:jc w:val="both"/>
              <w:rPr>
                <w:sz w:val="21"/>
              </w:rPr>
            </w:pPr>
            <w:r>
              <w:rPr>
                <w:sz w:val="21"/>
              </w:rPr>
              <w:t>盛装气体或者液体，承载一定压力的密闭设备，其范围规定为最高工作压</w:t>
            </w:r>
            <w:r>
              <w:rPr>
                <w:spacing w:val="-10"/>
                <w:sz w:val="21"/>
              </w:rPr>
              <w:t xml:space="preserve">力大于或者等于 </w:t>
            </w:r>
            <w:r>
              <w:rPr>
                <w:rFonts w:ascii="Times New Roman" w:eastAsia="Times New Roman"/>
                <w:spacing w:val="-2"/>
                <w:sz w:val="21"/>
              </w:rPr>
              <w:t>0.1MPa</w:t>
            </w:r>
            <w:r>
              <w:rPr>
                <w:spacing w:val="-2"/>
                <w:sz w:val="21"/>
              </w:rPr>
              <w:t>（表压）的气体、液化气体和最高工作温度高于或者等于标</w:t>
            </w:r>
            <w:r>
              <w:rPr>
                <w:spacing w:val="-5"/>
                <w:sz w:val="21"/>
              </w:rPr>
              <w:t xml:space="preserve">准沸点的液体、容积大于或者等于 </w:t>
            </w:r>
            <w:r>
              <w:rPr>
                <w:rFonts w:ascii="Times New Roman" w:eastAsia="Times New Roman"/>
                <w:spacing w:val="-1"/>
                <w:sz w:val="21"/>
              </w:rPr>
              <w:t>30L</w:t>
            </w:r>
            <w:r>
              <w:rPr>
                <w:rFonts w:ascii="Times New Roman" w:eastAsia="Times New Roman"/>
                <w:sz w:val="21"/>
              </w:rPr>
              <w:t xml:space="preserve"> </w:t>
            </w:r>
            <w:r>
              <w:rPr>
                <w:spacing w:val="-1"/>
                <w:sz w:val="21"/>
              </w:rPr>
              <w:t>且内直径</w:t>
            </w:r>
            <w:r>
              <w:rPr>
                <w:sz w:val="21"/>
              </w:rPr>
              <w:t>（非圆形截面指截面内边界最大几何尺寸）</w:t>
            </w:r>
            <w:r>
              <w:rPr>
                <w:spacing w:val="-1"/>
                <w:sz w:val="21"/>
              </w:rPr>
              <w:t xml:space="preserve">大于或者等于 </w:t>
            </w:r>
            <w:r>
              <w:rPr>
                <w:rFonts w:ascii="Times New Roman" w:eastAsia="Times New Roman"/>
                <w:sz w:val="21"/>
              </w:rPr>
              <w:t>150mm</w:t>
            </w:r>
            <w:r>
              <w:rPr>
                <w:rFonts w:ascii="Times New Roman" w:eastAsia="Times New Roman"/>
                <w:spacing w:val="48"/>
                <w:sz w:val="21"/>
              </w:rPr>
              <w:t xml:space="preserve"> </w:t>
            </w:r>
            <w:r>
              <w:rPr>
                <w:sz w:val="21"/>
              </w:rPr>
              <w:t>的固定式容器和移动式容器，以及氧舱，须取得《特种设备使用登记证》。设备铭牌上标明为简单压力容器不需办理。（气瓶的安全</w:t>
            </w:r>
            <w:r>
              <w:rPr>
                <w:spacing w:val="-9"/>
                <w:sz w:val="21"/>
              </w:rPr>
              <w:t xml:space="preserve">检查要点见 </w:t>
            </w:r>
            <w:r>
              <w:rPr>
                <w:rFonts w:ascii="Times New Roman" w:eastAsia="Times New Roman"/>
                <w:sz w:val="21"/>
              </w:rPr>
              <w:t>9.6</w:t>
            </w:r>
            <w:r>
              <w:rPr>
                <w:sz w:val="21"/>
              </w:rPr>
              <w:t>）。</w:t>
            </w:r>
          </w:p>
          <w:p>
            <w:pPr>
              <w:pStyle w:val="7"/>
              <w:numPr>
                <w:ilvl w:val="0"/>
                <w:numId w:val="62"/>
              </w:numPr>
              <w:tabs>
                <w:tab w:val="left" w:pos="784"/>
              </w:tabs>
              <w:spacing w:before="0" w:after="0" w:line="278" w:lineRule="auto"/>
              <w:ind w:left="45" w:right="-87" w:firstLine="0"/>
              <w:jc w:val="left"/>
              <w:rPr>
                <w:sz w:val="21"/>
              </w:rPr>
            </w:pPr>
            <w:r>
              <w:rPr>
                <w:spacing w:val="-9"/>
                <w:sz w:val="21"/>
              </w:rPr>
              <w:t>快开门式压力容器操作人员、移动式压力容器充装人员、氧舱维护保养人员</w:t>
            </w:r>
            <w:r>
              <w:rPr>
                <w:spacing w:val="-3"/>
                <w:sz w:val="21"/>
              </w:rPr>
              <w:t>、特种设备安全管理员应取得相应的《特种设备安全管理和作业人员证》，持证上岗</w:t>
            </w:r>
            <w:r>
              <w:rPr>
                <w:sz w:val="21"/>
              </w:rPr>
              <w:t>，</w:t>
            </w:r>
          </w:p>
          <w:p>
            <w:pPr>
              <w:pStyle w:val="7"/>
              <w:spacing w:line="269" w:lineRule="exact"/>
              <w:rPr>
                <w:sz w:val="21"/>
              </w:rPr>
            </w:pPr>
            <w:r>
              <w:rPr>
                <w:spacing w:val="-18"/>
                <w:sz w:val="21"/>
              </w:rPr>
              <w:t xml:space="preserve">并每 </w:t>
            </w:r>
            <w:r>
              <w:rPr>
                <w:rFonts w:ascii="Times New Roman" w:eastAsia="Times New Roman"/>
                <w:sz w:val="21"/>
              </w:rPr>
              <w:t>4</w:t>
            </w:r>
            <w:r>
              <w:rPr>
                <w:rFonts w:ascii="Times New Roman" w:eastAsia="Times New Roman"/>
                <w:spacing w:val="-1"/>
                <w:sz w:val="21"/>
              </w:rPr>
              <w:t xml:space="preserve"> </w:t>
            </w:r>
            <w:r>
              <w:rPr>
                <w:sz w:val="21"/>
              </w:rPr>
              <w:t>年复审一次。</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50" w:type="dxa"/>
          </w:tcPr>
          <w:p>
            <w:pPr>
              <w:pStyle w:val="7"/>
              <w:spacing w:before="11"/>
              <w:ind w:left="0"/>
              <w:rPr>
                <w:rFonts w:ascii="Microsoft YaHei UI"/>
                <w:b/>
                <w:sz w:val="11"/>
              </w:rPr>
            </w:pPr>
          </w:p>
          <w:p>
            <w:pPr>
              <w:pStyle w:val="7"/>
              <w:rPr>
                <w:rFonts w:ascii="Times New Roman"/>
                <w:sz w:val="21"/>
              </w:rPr>
            </w:pPr>
            <w:r>
              <w:rPr>
                <w:rFonts w:ascii="Times New Roman"/>
                <w:sz w:val="21"/>
              </w:rPr>
              <w:t>13.2.2</w:t>
            </w:r>
          </w:p>
        </w:tc>
        <w:tc>
          <w:tcPr>
            <w:tcW w:w="3819" w:type="dxa"/>
          </w:tcPr>
          <w:p>
            <w:pPr>
              <w:pStyle w:val="7"/>
              <w:spacing w:before="178"/>
              <w:ind w:left="43"/>
              <w:rPr>
                <w:sz w:val="21"/>
              </w:rPr>
            </w:pPr>
            <w:r>
              <w:rPr>
                <w:sz w:val="21"/>
              </w:rPr>
              <w:t>压力容器定期检验</w:t>
            </w:r>
          </w:p>
        </w:tc>
        <w:tc>
          <w:tcPr>
            <w:tcW w:w="7662" w:type="dxa"/>
          </w:tcPr>
          <w:p>
            <w:pPr>
              <w:pStyle w:val="7"/>
              <w:numPr>
                <w:ilvl w:val="0"/>
                <w:numId w:val="63"/>
              </w:numPr>
              <w:tabs>
                <w:tab w:val="left" w:pos="784"/>
              </w:tabs>
              <w:spacing w:before="22" w:after="0" w:line="240" w:lineRule="auto"/>
              <w:ind w:left="783" w:right="0" w:hanging="739"/>
              <w:jc w:val="left"/>
              <w:rPr>
                <w:sz w:val="21"/>
              </w:rPr>
            </w:pPr>
            <w:r>
              <w:rPr>
                <w:sz w:val="21"/>
              </w:rPr>
              <w:t>委托有资质单位进行定期检验，并将定期检验合格证置于特种设备显著位置</w:t>
            </w:r>
          </w:p>
          <w:p>
            <w:pPr>
              <w:pStyle w:val="7"/>
              <w:numPr>
                <w:ilvl w:val="0"/>
                <w:numId w:val="63"/>
              </w:numPr>
              <w:tabs>
                <w:tab w:val="left" w:pos="784"/>
              </w:tabs>
              <w:spacing w:before="43" w:after="0" w:line="240" w:lineRule="auto"/>
              <w:ind w:left="783" w:right="0" w:hanging="739"/>
              <w:jc w:val="left"/>
              <w:rPr>
                <w:sz w:val="21"/>
              </w:rPr>
            </w:pPr>
            <w:r>
              <w:rPr>
                <w:sz w:val="21"/>
              </w:rPr>
              <w:t>安全阀或压力表等附件须委托有资质单位定期校验或检定。</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850" w:type="dxa"/>
          </w:tcPr>
          <w:p>
            <w:pPr>
              <w:pStyle w:val="7"/>
              <w:ind w:left="0"/>
              <w:rPr>
                <w:rFonts w:ascii="Microsoft YaHei UI"/>
                <w:b/>
                <w:sz w:val="22"/>
              </w:rPr>
            </w:pPr>
          </w:p>
          <w:p>
            <w:pPr>
              <w:pStyle w:val="7"/>
              <w:ind w:left="0"/>
              <w:rPr>
                <w:rFonts w:ascii="Microsoft YaHei UI"/>
                <w:b/>
                <w:sz w:val="22"/>
              </w:rPr>
            </w:pPr>
          </w:p>
          <w:p>
            <w:pPr>
              <w:pStyle w:val="7"/>
              <w:spacing w:before="15"/>
              <w:ind w:left="0"/>
              <w:rPr>
                <w:rFonts w:ascii="Microsoft YaHei UI"/>
                <w:b/>
                <w:sz w:val="28"/>
              </w:rPr>
            </w:pPr>
          </w:p>
          <w:p>
            <w:pPr>
              <w:pStyle w:val="7"/>
              <w:spacing w:before="1"/>
              <w:rPr>
                <w:rFonts w:ascii="Times New Roman"/>
                <w:sz w:val="21"/>
              </w:rPr>
            </w:pPr>
            <w:r>
              <w:rPr>
                <w:rFonts w:ascii="Times New Roman"/>
                <w:sz w:val="21"/>
              </w:rPr>
              <w:t>13.2.3</w:t>
            </w:r>
          </w:p>
        </w:tc>
        <w:tc>
          <w:tcPr>
            <w:tcW w:w="3819" w:type="dxa"/>
          </w:tcPr>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spacing w:before="7"/>
              <w:ind w:left="0"/>
              <w:rPr>
                <w:rFonts w:ascii="Microsoft YaHei UI"/>
                <w:b/>
                <w:sz w:val="11"/>
              </w:rPr>
            </w:pPr>
          </w:p>
          <w:p>
            <w:pPr>
              <w:pStyle w:val="7"/>
              <w:ind w:left="43"/>
              <w:rPr>
                <w:sz w:val="21"/>
              </w:rPr>
            </w:pPr>
            <w:r>
              <w:rPr>
                <w:sz w:val="21"/>
              </w:rPr>
              <w:t>压力容器使用管理</w:t>
            </w:r>
          </w:p>
        </w:tc>
        <w:tc>
          <w:tcPr>
            <w:tcW w:w="7662" w:type="dxa"/>
          </w:tcPr>
          <w:p>
            <w:pPr>
              <w:pStyle w:val="7"/>
              <w:numPr>
                <w:ilvl w:val="0"/>
                <w:numId w:val="64"/>
              </w:numPr>
              <w:tabs>
                <w:tab w:val="left" w:pos="784"/>
              </w:tabs>
              <w:spacing w:before="22" w:after="0" w:line="278" w:lineRule="auto"/>
              <w:ind w:left="45" w:right="29" w:firstLine="0"/>
              <w:jc w:val="left"/>
              <w:rPr>
                <w:sz w:val="21"/>
              </w:rPr>
            </w:pPr>
            <w:r>
              <w:rPr>
                <w:sz w:val="21"/>
              </w:rPr>
              <w:t>设置安全管理机构，配备安全管理负责人、安全管理人员和作业人员，建立各项安全管理制度，制定操作规程。</w:t>
            </w:r>
          </w:p>
          <w:p>
            <w:pPr>
              <w:pStyle w:val="7"/>
              <w:numPr>
                <w:ilvl w:val="0"/>
                <w:numId w:val="64"/>
              </w:numPr>
              <w:tabs>
                <w:tab w:val="left" w:pos="784"/>
              </w:tabs>
              <w:spacing w:before="0" w:after="0" w:line="269" w:lineRule="exact"/>
              <w:ind w:left="783" w:right="0" w:hanging="739"/>
              <w:jc w:val="left"/>
              <w:rPr>
                <w:sz w:val="21"/>
              </w:rPr>
            </w:pPr>
            <w:r>
              <w:rPr>
                <w:sz w:val="21"/>
              </w:rPr>
              <w:t>实验室应经常巡回检查，发现异常及时处理，并做记录。</w:t>
            </w:r>
          </w:p>
          <w:p>
            <w:pPr>
              <w:pStyle w:val="7"/>
              <w:numPr>
                <w:ilvl w:val="0"/>
                <w:numId w:val="64"/>
              </w:numPr>
              <w:tabs>
                <w:tab w:val="left" w:pos="784"/>
              </w:tabs>
              <w:spacing w:before="43" w:after="0" w:line="278" w:lineRule="auto"/>
              <w:ind w:left="45" w:right="29" w:firstLine="0"/>
              <w:jc w:val="left"/>
              <w:rPr>
                <w:sz w:val="21"/>
              </w:rPr>
            </w:pPr>
            <w:r>
              <w:rPr>
                <w:sz w:val="21"/>
              </w:rPr>
              <w:t>建立压力容器自行检查制度，对压力容器本体及其安全附件、装卸附件安</w:t>
            </w:r>
            <w:r>
              <w:rPr>
                <w:spacing w:val="-1"/>
                <w:sz w:val="21"/>
              </w:rPr>
              <w:t xml:space="preserve">全保护装置、测量调控装置、附属仪器仪表进行经常性维护保养，每月至少进行 </w:t>
            </w:r>
            <w:r>
              <w:rPr>
                <w:rFonts w:ascii="Times New Roman" w:eastAsia="Times New Roman"/>
                <w:sz w:val="21"/>
              </w:rPr>
              <w:t>1</w:t>
            </w:r>
            <w:r>
              <w:rPr>
                <w:rFonts w:ascii="Times New Roman" w:eastAsia="Times New Roman"/>
                <w:spacing w:val="-50"/>
                <w:sz w:val="21"/>
              </w:rPr>
              <w:t xml:space="preserve"> </w:t>
            </w:r>
            <w:r>
              <w:rPr>
                <w:sz w:val="21"/>
              </w:rPr>
              <w:t>次</w:t>
            </w:r>
          </w:p>
          <w:p>
            <w:pPr>
              <w:pStyle w:val="7"/>
              <w:spacing w:line="269" w:lineRule="exact"/>
              <w:rPr>
                <w:sz w:val="21"/>
              </w:rPr>
            </w:pPr>
            <w:r>
              <w:rPr>
                <w:spacing w:val="-6"/>
                <w:sz w:val="21"/>
              </w:rPr>
              <w:t xml:space="preserve">月度检查，每年至少进行 </w:t>
            </w:r>
            <w:r>
              <w:rPr>
                <w:rFonts w:ascii="Times New Roman" w:eastAsia="Times New Roman"/>
                <w:sz w:val="21"/>
              </w:rPr>
              <w:t xml:space="preserve">1 </w:t>
            </w:r>
            <w:r>
              <w:rPr>
                <w:sz w:val="21"/>
              </w:rPr>
              <w:t>次年度检查，并做记录。</w:t>
            </w:r>
          </w:p>
          <w:p>
            <w:pPr>
              <w:pStyle w:val="7"/>
              <w:numPr>
                <w:ilvl w:val="0"/>
                <w:numId w:val="64"/>
              </w:numPr>
              <w:tabs>
                <w:tab w:val="left" w:pos="784"/>
              </w:tabs>
              <w:spacing w:before="43" w:after="0" w:line="240" w:lineRule="auto"/>
              <w:ind w:left="783" w:right="0" w:hanging="739"/>
              <w:jc w:val="left"/>
              <w:rPr>
                <w:sz w:val="21"/>
              </w:rPr>
            </w:pPr>
            <w:r>
              <w:rPr>
                <w:sz w:val="21"/>
              </w:rPr>
              <w:t>简单压力容器也应建立设备安全管理档案。</w:t>
            </w:r>
          </w:p>
          <w:p>
            <w:pPr>
              <w:pStyle w:val="7"/>
              <w:numPr>
                <w:ilvl w:val="0"/>
                <w:numId w:val="64"/>
              </w:numPr>
              <w:tabs>
                <w:tab w:val="left" w:pos="784"/>
              </w:tabs>
              <w:spacing w:before="1" w:after="0" w:line="312" w:lineRule="exact"/>
              <w:ind w:left="45" w:right="29" w:firstLine="0"/>
              <w:jc w:val="left"/>
              <w:rPr>
                <w:sz w:val="21"/>
              </w:rPr>
            </w:pPr>
            <w:r>
              <w:rPr>
                <w:sz w:val="21"/>
              </w:rPr>
              <w:t>盛装可燃、爆炸性气体的压力容器，其电气设施应防爆，电器开关和熔断器都应设置在明显位置。室外放置大型气罐应注意防雷。</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0" w:type="dxa"/>
          </w:tcPr>
          <w:p>
            <w:pPr>
              <w:pStyle w:val="7"/>
              <w:spacing w:before="11"/>
              <w:ind w:left="0"/>
              <w:rPr>
                <w:rFonts w:ascii="Microsoft YaHei UI"/>
                <w:b/>
                <w:sz w:val="11"/>
              </w:rPr>
            </w:pPr>
          </w:p>
          <w:p>
            <w:pPr>
              <w:pStyle w:val="7"/>
              <w:rPr>
                <w:rFonts w:ascii="Times New Roman"/>
                <w:sz w:val="21"/>
              </w:rPr>
            </w:pPr>
            <w:r>
              <w:rPr>
                <w:rFonts w:ascii="Times New Roman"/>
                <w:sz w:val="21"/>
              </w:rPr>
              <w:t>13.2.4</w:t>
            </w:r>
          </w:p>
        </w:tc>
        <w:tc>
          <w:tcPr>
            <w:tcW w:w="3819" w:type="dxa"/>
          </w:tcPr>
          <w:p>
            <w:pPr>
              <w:pStyle w:val="7"/>
              <w:spacing w:before="178"/>
              <w:ind w:left="43"/>
              <w:rPr>
                <w:sz w:val="21"/>
              </w:rPr>
            </w:pPr>
            <w:r>
              <w:rPr>
                <w:spacing w:val="-1"/>
                <w:sz w:val="21"/>
              </w:rPr>
              <w:t>压力容器的使用年限及报废</w:t>
            </w:r>
          </w:p>
        </w:tc>
        <w:tc>
          <w:tcPr>
            <w:tcW w:w="7662" w:type="dxa"/>
          </w:tcPr>
          <w:p>
            <w:pPr>
              <w:pStyle w:val="7"/>
              <w:spacing w:before="22"/>
              <w:rPr>
                <w:sz w:val="21"/>
              </w:rPr>
            </w:pPr>
            <w:r>
              <w:rPr>
                <w:spacing w:val="-2"/>
                <w:sz w:val="21"/>
              </w:rPr>
              <w:t>（</w:t>
            </w:r>
            <w:r>
              <w:rPr>
                <w:rFonts w:ascii="Times New Roman" w:eastAsia="Times New Roman"/>
                <w:spacing w:val="-2"/>
                <w:sz w:val="21"/>
              </w:rPr>
              <w:t>283</w:t>
            </w:r>
            <w:r>
              <w:rPr>
                <w:spacing w:val="-2"/>
                <w:sz w:val="21"/>
              </w:rPr>
              <w:t>）达到设计使用年限的压力容器应及时报废（未规定设计使用年限，但是使用</w:t>
            </w:r>
          </w:p>
          <w:p>
            <w:pPr>
              <w:pStyle w:val="7"/>
              <w:spacing w:before="43"/>
              <w:ind w:right="-87"/>
              <w:rPr>
                <w:sz w:val="21"/>
              </w:rPr>
            </w:pPr>
            <w:r>
              <w:rPr>
                <w:spacing w:val="-18"/>
                <w:sz w:val="21"/>
              </w:rPr>
              <w:t xml:space="preserve">超过 </w:t>
            </w:r>
            <w:r>
              <w:rPr>
                <w:rFonts w:ascii="Times New Roman" w:eastAsia="Times New Roman"/>
                <w:sz w:val="21"/>
              </w:rPr>
              <w:t xml:space="preserve">20 </w:t>
            </w:r>
            <w:r>
              <w:rPr>
                <w:sz w:val="21"/>
              </w:rPr>
              <w:t>年的压力容器视为达到使用年限</w:t>
            </w:r>
            <w:r>
              <w:rPr>
                <w:spacing w:val="-103"/>
                <w:sz w:val="21"/>
              </w:rPr>
              <w:t>）</w:t>
            </w:r>
            <w:r>
              <w:rPr>
                <w:spacing w:val="-11"/>
                <w:sz w:val="21"/>
              </w:rPr>
              <w:t>，如若超期使用必须进行检验和安全评估。</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13.3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场（厂）内专用机动车辆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13.3.1</w:t>
            </w:r>
          </w:p>
        </w:tc>
        <w:tc>
          <w:tcPr>
            <w:tcW w:w="3819" w:type="dxa"/>
          </w:tcPr>
          <w:p>
            <w:pPr>
              <w:pStyle w:val="7"/>
              <w:spacing w:line="300" w:lineRule="exact"/>
              <w:ind w:left="43" w:right="29"/>
              <w:rPr>
                <w:sz w:val="21"/>
              </w:rPr>
            </w:pPr>
            <w:r>
              <w:rPr>
                <w:spacing w:val="-3"/>
                <w:sz w:val="21"/>
              </w:rPr>
              <w:t>场（厂）内专用机动车辆须取得《特种设</w:t>
            </w:r>
            <w:r>
              <w:rPr>
                <w:sz w:val="21"/>
              </w:rPr>
              <w:t>备使用登记证》</w:t>
            </w:r>
          </w:p>
        </w:tc>
        <w:tc>
          <w:tcPr>
            <w:tcW w:w="7662" w:type="dxa"/>
          </w:tcPr>
          <w:p>
            <w:pPr>
              <w:pStyle w:val="7"/>
              <w:spacing w:before="181"/>
              <w:rPr>
                <w:sz w:val="21"/>
              </w:rPr>
            </w:pPr>
            <w:r>
              <w:rPr>
                <w:sz w:val="21"/>
              </w:rPr>
              <w:t>（</w:t>
            </w:r>
            <w:r>
              <w:rPr>
                <w:rFonts w:ascii="Times New Roman" w:eastAsia="Times New Roman"/>
                <w:sz w:val="21"/>
              </w:rPr>
              <w:t>284</w:t>
            </w:r>
            <w:r>
              <w:rPr>
                <w:sz w:val="21"/>
              </w:rPr>
              <w:t>）校园内使用的专用机动车辆须取得《特种设备使用登记证》。</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Borders>
              <w:bottom w:val="single" w:color="000000" w:sz="6" w:space="0"/>
            </w:tcBorders>
          </w:tcPr>
          <w:p>
            <w:pPr>
              <w:pStyle w:val="7"/>
              <w:spacing w:before="194"/>
              <w:rPr>
                <w:rFonts w:ascii="Times New Roman"/>
                <w:sz w:val="21"/>
              </w:rPr>
            </w:pPr>
            <w:r>
              <w:rPr>
                <w:rFonts w:ascii="Times New Roman"/>
                <w:sz w:val="21"/>
              </w:rPr>
              <w:t>13.3.2</w:t>
            </w:r>
          </w:p>
        </w:tc>
        <w:tc>
          <w:tcPr>
            <w:tcW w:w="3819" w:type="dxa"/>
            <w:tcBorders>
              <w:bottom w:val="single" w:color="000000" w:sz="6" w:space="0"/>
            </w:tcBorders>
          </w:tcPr>
          <w:p>
            <w:pPr>
              <w:pStyle w:val="7"/>
              <w:spacing w:line="300" w:lineRule="atLeast"/>
              <w:ind w:left="43" w:right="29"/>
              <w:rPr>
                <w:sz w:val="21"/>
              </w:rPr>
            </w:pPr>
            <w:r>
              <w:rPr>
                <w:spacing w:val="-6"/>
                <w:sz w:val="21"/>
              </w:rPr>
              <w:t>作业人员取得相应的《特种设备安全管理</w:t>
            </w:r>
            <w:r>
              <w:rPr>
                <w:sz w:val="21"/>
              </w:rPr>
              <w:t>和作业人员证》，持证上岗</w:t>
            </w:r>
          </w:p>
        </w:tc>
        <w:tc>
          <w:tcPr>
            <w:tcW w:w="7662" w:type="dxa"/>
            <w:tcBorders>
              <w:bottom w:val="single" w:color="000000" w:sz="6" w:space="0"/>
            </w:tcBorders>
          </w:tcPr>
          <w:p>
            <w:pPr>
              <w:pStyle w:val="7"/>
              <w:spacing w:before="168"/>
              <w:ind w:right="-87"/>
              <w:rPr>
                <w:sz w:val="21"/>
              </w:rPr>
            </w:pPr>
            <w:r>
              <w:rPr>
                <w:spacing w:val="-3"/>
                <w:sz w:val="21"/>
              </w:rPr>
              <w:t>（</w:t>
            </w:r>
            <w:r>
              <w:rPr>
                <w:rFonts w:ascii="Times New Roman" w:eastAsia="Times New Roman"/>
                <w:spacing w:val="-3"/>
                <w:sz w:val="21"/>
              </w:rPr>
              <w:t>285</w:t>
            </w:r>
            <w:r>
              <w:rPr>
                <w:spacing w:val="-3"/>
                <w:sz w:val="21"/>
              </w:rPr>
              <w:t>）</w:t>
            </w:r>
            <w:r>
              <w:rPr>
                <w:spacing w:val="-11"/>
                <w:sz w:val="21"/>
              </w:rPr>
              <w:t>作业人员取得相应的《特种设备安全管理和作业人员证》，证书在有效期内。</w:t>
            </w:r>
          </w:p>
        </w:tc>
        <w:tc>
          <w:tcPr>
            <w:tcW w:w="2545" w:type="dxa"/>
            <w:tcBorders>
              <w:bottom w:val="single" w:color="000000" w:sz="6" w:space="0"/>
            </w:tcBorders>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850" w:type="dxa"/>
            <w:tcBorders>
              <w:top w:val="single" w:color="000000" w:sz="6" w:space="0"/>
            </w:tcBorders>
          </w:tcPr>
          <w:p>
            <w:pPr>
              <w:pStyle w:val="7"/>
              <w:spacing w:before="40" w:line="236" w:lineRule="exact"/>
              <w:rPr>
                <w:rFonts w:ascii="Times New Roman"/>
                <w:sz w:val="21"/>
              </w:rPr>
            </w:pPr>
            <w:r>
              <w:rPr>
                <w:rFonts w:ascii="Times New Roman"/>
                <w:sz w:val="21"/>
              </w:rPr>
              <w:t>13.3.3</w:t>
            </w:r>
          </w:p>
        </w:tc>
        <w:tc>
          <w:tcPr>
            <w:tcW w:w="3819" w:type="dxa"/>
            <w:tcBorders>
              <w:top w:val="single" w:color="000000" w:sz="6" w:space="0"/>
            </w:tcBorders>
          </w:tcPr>
          <w:p>
            <w:pPr>
              <w:pStyle w:val="7"/>
              <w:spacing w:before="27" w:line="250" w:lineRule="exact"/>
              <w:ind w:left="43"/>
              <w:rPr>
                <w:sz w:val="21"/>
              </w:rPr>
            </w:pPr>
            <w:r>
              <w:rPr>
                <w:sz w:val="21"/>
              </w:rPr>
              <w:t>委托有资质单位进行定期检验</w:t>
            </w:r>
          </w:p>
        </w:tc>
        <w:tc>
          <w:tcPr>
            <w:tcW w:w="7662" w:type="dxa"/>
            <w:tcBorders>
              <w:top w:val="single" w:color="000000" w:sz="6" w:space="0"/>
            </w:tcBorders>
          </w:tcPr>
          <w:p>
            <w:pPr>
              <w:pStyle w:val="7"/>
              <w:spacing w:before="27" w:line="250" w:lineRule="exact"/>
              <w:rPr>
                <w:sz w:val="21"/>
              </w:rPr>
            </w:pPr>
            <w:r>
              <w:rPr>
                <w:sz w:val="21"/>
              </w:rPr>
              <w:t>（</w:t>
            </w:r>
            <w:r>
              <w:rPr>
                <w:rFonts w:ascii="Times New Roman" w:eastAsia="Times New Roman"/>
                <w:sz w:val="21"/>
              </w:rPr>
              <w:t>286</w:t>
            </w:r>
            <w:r>
              <w:rPr>
                <w:sz w:val="21"/>
              </w:rPr>
              <w:t>）合格证在有效期内。</w:t>
            </w:r>
          </w:p>
        </w:tc>
        <w:tc>
          <w:tcPr>
            <w:tcW w:w="2545" w:type="dxa"/>
            <w:tcBorders>
              <w:top w:val="single" w:color="000000" w:sz="6" w:space="0"/>
            </w:tcBorders>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13.4</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加热及制冷装置管理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13.4.1</w:t>
            </w:r>
          </w:p>
        </w:tc>
        <w:tc>
          <w:tcPr>
            <w:tcW w:w="3819" w:type="dxa"/>
          </w:tcPr>
          <w:p>
            <w:pPr>
              <w:pStyle w:val="7"/>
              <w:spacing w:before="3"/>
              <w:ind w:left="0"/>
              <w:rPr>
                <w:rFonts w:ascii="Microsoft YaHei UI"/>
                <w:b/>
                <w:sz w:val="10"/>
              </w:rPr>
            </w:pPr>
          </w:p>
          <w:p>
            <w:pPr>
              <w:pStyle w:val="7"/>
              <w:ind w:left="43"/>
              <w:rPr>
                <w:sz w:val="21"/>
              </w:rPr>
            </w:pPr>
            <w:r>
              <w:rPr>
                <w:sz w:val="21"/>
              </w:rPr>
              <w:t>贮存危险化学品的冰箱满足防爆要求</w:t>
            </w:r>
          </w:p>
        </w:tc>
        <w:tc>
          <w:tcPr>
            <w:tcW w:w="7662" w:type="dxa"/>
          </w:tcPr>
          <w:p>
            <w:pPr>
              <w:pStyle w:val="7"/>
              <w:spacing w:before="29"/>
              <w:rPr>
                <w:sz w:val="21"/>
              </w:rPr>
            </w:pPr>
            <w:r>
              <w:rPr>
                <w:spacing w:val="-2"/>
                <w:sz w:val="21"/>
              </w:rPr>
              <w:t>（</w:t>
            </w:r>
            <w:r>
              <w:rPr>
                <w:rFonts w:ascii="Times New Roman" w:eastAsia="Times New Roman"/>
                <w:spacing w:val="-2"/>
                <w:sz w:val="21"/>
              </w:rPr>
              <w:t>287</w:t>
            </w:r>
            <w:r>
              <w:rPr>
                <w:spacing w:val="-2"/>
                <w:sz w:val="21"/>
              </w:rPr>
              <w:t>）贮存危险化学品的冰箱应为防爆冰箱或经过防爆改造的冰箱，并在冰箱门上</w:t>
            </w:r>
          </w:p>
          <w:p>
            <w:pPr>
              <w:pStyle w:val="7"/>
              <w:spacing w:before="31" w:line="250" w:lineRule="exact"/>
              <w:rPr>
                <w:sz w:val="21"/>
              </w:rPr>
            </w:pPr>
            <w:r>
              <w:rPr>
                <w:sz w:val="21"/>
              </w:rPr>
              <w:t>注明是否防爆。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13.4.2</w:t>
            </w:r>
          </w:p>
        </w:tc>
        <w:tc>
          <w:tcPr>
            <w:tcW w:w="3819" w:type="dxa"/>
          </w:tcPr>
          <w:p>
            <w:pPr>
              <w:pStyle w:val="7"/>
              <w:spacing w:before="3"/>
              <w:ind w:left="0"/>
              <w:rPr>
                <w:rFonts w:ascii="Microsoft YaHei UI"/>
                <w:b/>
                <w:sz w:val="10"/>
              </w:rPr>
            </w:pPr>
          </w:p>
          <w:p>
            <w:pPr>
              <w:pStyle w:val="7"/>
              <w:spacing w:line="266" w:lineRule="auto"/>
              <w:ind w:left="43" w:right="29"/>
              <w:rPr>
                <w:sz w:val="21"/>
              </w:rPr>
            </w:pPr>
            <w:r>
              <w:rPr>
                <w:spacing w:val="-4"/>
                <w:sz w:val="21"/>
              </w:rPr>
              <w:t>冰箱内存放的物品须标识明确，试剂必须</w:t>
            </w:r>
            <w:r>
              <w:rPr>
                <w:sz w:val="21"/>
              </w:rPr>
              <w:t>可靠密封</w:t>
            </w:r>
          </w:p>
        </w:tc>
        <w:tc>
          <w:tcPr>
            <w:tcW w:w="7662" w:type="dxa"/>
          </w:tcPr>
          <w:p>
            <w:pPr>
              <w:pStyle w:val="7"/>
              <w:numPr>
                <w:ilvl w:val="0"/>
                <w:numId w:val="65"/>
              </w:numPr>
              <w:tabs>
                <w:tab w:val="left" w:pos="784"/>
              </w:tabs>
              <w:spacing w:before="29" w:after="0" w:line="240" w:lineRule="auto"/>
              <w:ind w:left="783" w:right="0" w:hanging="739"/>
              <w:jc w:val="left"/>
              <w:rPr>
                <w:sz w:val="21"/>
              </w:rPr>
            </w:pPr>
            <w:r>
              <w:rPr>
                <w:sz w:val="21"/>
              </w:rPr>
              <w:t>标识至少包括：名称、使用人、日期等，并经常清理。</w:t>
            </w:r>
          </w:p>
          <w:p>
            <w:pPr>
              <w:pStyle w:val="7"/>
              <w:numPr>
                <w:ilvl w:val="0"/>
                <w:numId w:val="65"/>
              </w:numPr>
              <w:tabs>
                <w:tab w:val="left" w:pos="784"/>
              </w:tabs>
              <w:spacing w:before="0" w:after="0" w:line="300" w:lineRule="atLeast"/>
              <w:ind w:left="45" w:right="-87" w:firstLine="0"/>
              <w:jc w:val="left"/>
              <w:rPr>
                <w:sz w:val="21"/>
              </w:rPr>
            </w:pPr>
            <w:r>
              <w:rPr>
                <w:spacing w:val="-9"/>
                <w:sz w:val="21"/>
              </w:rPr>
              <w:t>实验室冰箱中试剂瓶螺口拧紧，无开口容器，不得放置非实验用食品、药品</w:t>
            </w:r>
            <w:r>
              <w:rPr>
                <w:sz w:val="21"/>
              </w:rPr>
              <w:t>。超低温冰箱门上有储物分区标识，置于走廊等区域的超低温冰箱须上锁。</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850" w:type="dxa"/>
          </w:tcPr>
          <w:p>
            <w:pPr>
              <w:pStyle w:val="7"/>
              <w:ind w:left="0"/>
              <w:rPr>
                <w:rFonts w:ascii="Microsoft YaHei UI"/>
                <w:b/>
                <w:sz w:val="22"/>
              </w:rPr>
            </w:pPr>
          </w:p>
          <w:p>
            <w:pPr>
              <w:pStyle w:val="7"/>
              <w:spacing w:before="12"/>
              <w:ind w:left="0"/>
              <w:rPr>
                <w:rFonts w:ascii="Microsoft YaHei UI"/>
                <w:b/>
                <w:sz w:val="22"/>
              </w:rPr>
            </w:pPr>
          </w:p>
          <w:p>
            <w:pPr>
              <w:pStyle w:val="7"/>
              <w:spacing w:before="1"/>
              <w:rPr>
                <w:rFonts w:ascii="Times New Roman"/>
                <w:sz w:val="21"/>
              </w:rPr>
            </w:pPr>
            <w:r>
              <w:rPr>
                <w:rFonts w:ascii="Times New Roman"/>
                <w:sz w:val="21"/>
              </w:rPr>
              <w:t>13.4.3</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spacing w:before="1" w:line="266" w:lineRule="auto"/>
              <w:ind w:left="43" w:right="29"/>
              <w:rPr>
                <w:sz w:val="21"/>
              </w:rPr>
            </w:pPr>
            <w:r>
              <w:rPr>
                <w:spacing w:val="-3"/>
                <w:sz w:val="21"/>
              </w:rPr>
              <w:t>冰箱、烘箱、电阻炉的使用满足使用期间</w:t>
            </w:r>
            <w:r>
              <w:rPr>
                <w:sz w:val="21"/>
              </w:rPr>
              <w:t>和空间等要求</w:t>
            </w:r>
          </w:p>
        </w:tc>
        <w:tc>
          <w:tcPr>
            <w:tcW w:w="7662" w:type="dxa"/>
          </w:tcPr>
          <w:p>
            <w:pPr>
              <w:pStyle w:val="7"/>
              <w:numPr>
                <w:ilvl w:val="0"/>
                <w:numId w:val="66"/>
              </w:numPr>
              <w:tabs>
                <w:tab w:val="left" w:pos="784"/>
              </w:tabs>
              <w:spacing w:before="30" w:after="0" w:line="240" w:lineRule="auto"/>
              <w:ind w:left="783" w:right="0" w:hanging="739"/>
              <w:jc w:val="left"/>
              <w:rPr>
                <w:sz w:val="21"/>
              </w:rPr>
            </w:pPr>
            <w:r>
              <w:rPr>
                <w:spacing w:val="-1"/>
                <w:sz w:val="21"/>
              </w:rPr>
              <w:t>冰箱不超期使用（</w:t>
            </w:r>
            <w:r>
              <w:rPr>
                <w:spacing w:val="-6"/>
                <w:sz w:val="21"/>
              </w:rPr>
              <w:t xml:space="preserve">一般使用期限控制为 </w:t>
            </w:r>
            <w:r>
              <w:rPr>
                <w:rFonts w:ascii="Times New Roman" w:eastAsia="Times New Roman"/>
                <w:sz w:val="21"/>
              </w:rPr>
              <w:t>10</w:t>
            </w:r>
            <w:r>
              <w:rPr>
                <w:rFonts w:ascii="Times New Roman" w:eastAsia="Times New Roman"/>
                <w:spacing w:val="-3"/>
                <w:sz w:val="21"/>
              </w:rPr>
              <w:t xml:space="preserve"> </w:t>
            </w:r>
            <w:r>
              <w:rPr>
                <w:sz w:val="21"/>
              </w:rPr>
              <w:t>年），如超期使用须经审批。</w:t>
            </w:r>
          </w:p>
          <w:p>
            <w:pPr>
              <w:pStyle w:val="7"/>
              <w:numPr>
                <w:ilvl w:val="0"/>
                <w:numId w:val="66"/>
              </w:numPr>
              <w:tabs>
                <w:tab w:val="left" w:pos="784"/>
              </w:tabs>
              <w:spacing w:before="31" w:after="0" w:line="240" w:lineRule="auto"/>
              <w:ind w:left="783" w:right="0" w:hanging="739"/>
              <w:jc w:val="left"/>
              <w:rPr>
                <w:sz w:val="21"/>
              </w:rPr>
            </w:pPr>
            <w:r>
              <w:rPr>
                <w:sz w:val="21"/>
              </w:rPr>
              <w:t>冰箱周围留出足够空间，周围不堆放杂物，不影响散热。</w:t>
            </w:r>
          </w:p>
          <w:p>
            <w:pPr>
              <w:pStyle w:val="7"/>
              <w:numPr>
                <w:ilvl w:val="0"/>
                <w:numId w:val="66"/>
              </w:numPr>
              <w:tabs>
                <w:tab w:val="left" w:pos="784"/>
              </w:tabs>
              <w:spacing w:before="31" w:after="0" w:line="266" w:lineRule="auto"/>
              <w:ind w:left="45" w:right="31" w:firstLine="0"/>
              <w:jc w:val="left"/>
              <w:rPr>
                <w:sz w:val="21"/>
              </w:rPr>
            </w:pPr>
            <w:r>
              <w:rPr>
                <w:spacing w:val="-1"/>
                <w:sz w:val="21"/>
              </w:rPr>
              <w:t>烘箱、电阻炉不超期使用</w:t>
            </w:r>
            <w:r>
              <w:rPr>
                <w:sz w:val="21"/>
              </w:rPr>
              <w:t>（</w:t>
            </w:r>
            <w:r>
              <w:rPr>
                <w:spacing w:val="-5"/>
                <w:sz w:val="21"/>
              </w:rPr>
              <w:t xml:space="preserve">一般使用期限控制为 </w:t>
            </w:r>
            <w:r>
              <w:rPr>
                <w:rFonts w:ascii="Times New Roman" w:eastAsia="Times New Roman"/>
                <w:sz w:val="21"/>
              </w:rPr>
              <w:t>12</w:t>
            </w:r>
            <w:r>
              <w:rPr>
                <w:rFonts w:ascii="Times New Roman" w:eastAsia="Times New Roman"/>
                <w:spacing w:val="5"/>
                <w:sz w:val="21"/>
              </w:rPr>
              <w:t xml:space="preserve"> </w:t>
            </w:r>
            <w:r>
              <w:rPr>
                <w:sz w:val="21"/>
              </w:rPr>
              <w:t>年），如超期使用须经审批。</w:t>
            </w:r>
          </w:p>
          <w:p>
            <w:pPr>
              <w:pStyle w:val="7"/>
              <w:numPr>
                <w:ilvl w:val="0"/>
                <w:numId w:val="66"/>
              </w:numPr>
              <w:tabs>
                <w:tab w:val="left" w:pos="784"/>
              </w:tabs>
              <w:spacing w:before="3" w:after="0" w:line="240" w:lineRule="auto"/>
              <w:ind w:left="783" w:right="0" w:hanging="739"/>
              <w:jc w:val="left"/>
              <w:rPr>
                <w:sz w:val="21"/>
              </w:rPr>
            </w:pPr>
            <w:r>
              <w:rPr>
                <w:spacing w:val="-3"/>
                <w:sz w:val="21"/>
              </w:rPr>
              <w:t>加热设备应放置在通风干燥处，不直接放置在木桌、木板等易燃物品上，周</w:t>
            </w:r>
          </w:p>
          <w:p>
            <w:pPr>
              <w:pStyle w:val="7"/>
              <w:spacing w:before="31" w:line="252" w:lineRule="exact"/>
              <w:rPr>
                <w:sz w:val="21"/>
              </w:rPr>
            </w:pPr>
            <w:r>
              <w:rPr>
                <w:sz w:val="21"/>
              </w:rPr>
              <w:t>围有一定的散热空间，设备旁不能放置易燃易爆化学品、气瓶、冰箱、杂物等，应</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spacing w:before="30" w:line="250" w:lineRule="exact"/>
              <w:rPr>
                <w:sz w:val="21"/>
              </w:rPr>
            </w:pPr>
            <w:r>
              <w:rPr>
                <w:sz w:val="21"/>
              </w:rPr>
              <w:t>远离配电箱、插座、接线板等设备。</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850" w:type="dxa"/>
          </w:tcPr>
          <w:p>
            <w:pPr>
              <w:pStyle w:val="7"/>
              <w:ind w:left="0"/>
              <w:rPr>
                <w:rFonts w:ascii="Microsoft YaHei UI"/>
                <w:b/>
                <w:sz w:val="22"/>
              </w:rPr>
            </w:pPr>
          </w:p>
          <w:p>
            <w:pPr>
              <w:pStyle w:val="7"/>
              <w:ind w:left="0"/>
              <w:rPr>
                <w:rFonts w:ascii="Microsoft YaHei UI"/>
                <w:b/>
                <w:sz w:val="31"/>
              </w:rPr>
            </w:pPr>
          </w:p>
          <w:p>
            <w:pPr>
              <w:pStyle w:val="7"/>
              <w:spacing w:before="1"/>
              <w:rPr>
                <w:rFonts w:ascii="Times New Roman"/>
                <w:sz w:val="21"/>
              </w:rPr>
            </w:pPr>
            <w:r>
              <w:rPr>
                <w:rFonts w:ascii="Times New Roman"/>
                <w:sz w:val="21"/>
              </w:rPr>
              <w:t>13.4.4</w:t>
            </w:r>
          </w:p>
        </w:tc>
        <w:tc>
          <w:tcPr>
            <w:tcW w:w="3819" w:type="dxa"/>
          </w:tcPr>
          <w:p>
            <w:pPr>
              <w:pStyle w:val="7"/>
              <w:ind w:left="0"/>
              <w:rPr>
                <w:rFonts w:ascii="Microsoft YaHei UI"/>
                <w:b/>
                <w:sz w:val="20"/>
              </w:rPr>
            </w:pPr>
          </w:p>
          <w:p>
            <w:pPr>
              <w:pStyle w:val="7"/>
              <w:spacing w:before="16"/>
              <w:ind w:left="0"/>
              <w:rPr>
                <w:rFonts w:ascii="Microsoft YaHei UI"/>
                <w:b/>
                <w:sz w:val="23"/>
              </w:rPr>
            </w:pPr>
          </w:p>
          <w:p>
            <w:pPr>
              <w:pStyle w:val="7"/>
              <w:spacing w:line="266" w:lineRule="auto"/>
              <w:ind w:left="43" w:right="29"/>
              <w:rPr>
                <w:sz w:val="21"/>
              </w:rPr>
            </w:pPr>
            <w:r>
              <w:rPr>
                <w:spacing w:val="-8"/>
                <w:sz w:val="21"/>
              </w:rPr>
              <w:t>烘箱、电阻炉等加热设备须制定安全操作</w:t>
            </w:r>
            <w:r>
              <w:rPr>
                <w:sz w:val="21"/>
              </w:rPr>
              <w:t>规程</w:t>
            </w:r>
          </w:p>
        </w:tc>
        <w:tc>
          <w:tcPr>
            <w:tcW w:w="7662" w:type="dxa"/>
          </w:tcPr>
          <w:p>
            <w:pPr>
              <w:pStyle w:val="7"/>
              <w:numPr>
                <w:ilvl w:val="0"/>
                <w:numId w:val="67"/>
              </w:numPr>
              <w:tabs>
                <w:tab w:val="left" w:pos="784"/>
              </w:tabs>
              <w:spacing w:before="30" w:after="0" w:line="266" w:lineRule="auto"/>
              <w:ind w:left="45" w:right="29" w:firstLine="0"/>
              <w:jc w:val="left"/>
              <w:rPr>
                <w:sz w:val="21"/>
              </w:rPr>
            </w:pPr>
            <w:r>
              <w:rPr>
                <w:sz w:val="21"/>
              </w:rPr>
              <w:t>加热设备周边醒目位置张贴有高温警示标识，并有必要的防护措施，张贴有安全操作规程、警示标识。</w:t>
            </w:r>
          </w:p>
          <w:p>
            <w:pPr>
              <w:pStyle w:val="7"/>
              <w:numPr>
                <w:ilvl w:val="0"/>
                <w:numId w:val="67"/>
              </w:numPr>
              <w:tabs>
                <w:tab w:val="left" w:pos="784"/>
              </w:tabs>
              <w:spacing w:before="2" w:after="0" w:line="240" w:lineRule="auto"/>
              <w:ind w:left="783" w:right="0" w:hanging="739"/>
              <w:jc w:val="left"/>
              <w:rPr>
                <w:sz w:val="21"/>
              </w:rPr>
            </w:pPr>
            <w:r>
              <w:rPr>
                <w:sz w:val="21"/>
              </w:rPr>
              <w:t>烘箱等加热设备内不准烘烤易燃易爆试剂及易燃物品。</w:t>
            </w:r>
          </w:p>
          <w:p>
            <w:pPr>
              <w:pStyle w:val="7"/>
              <w:numPr>
                <w:ilvl w:val="0"/>
                <w:numId w:val="67"/>
              </w:numPr>
              <w:tabs>
                <w:tab w:val="left" w:pos="784"/>
              </w:tabs>
              <w:spacing w:before="31" w:after="0" w:line="240" w:lineRule="auto"/>
              <w:ind w:left="783" w:right="0" w:hanging="739"/>
              <w:jc w:val="left"/>
              <w:rPr>
                <w:sz w:val="21"/>
              </w:rPr>
            </w:pPr>
            <w:r>
              <w:rPr>
                <w:sz w:val="21"/>
              </w:rPr>
              <w:t>不得使用塑料筐等易燃容器盛放实验物品在烘箱等加热设备内烘烤。</w:t>
            </w:r>
          </w:p>
          <w:p>
            <w:pPr>
              <w:pStyle w:val="7"/>
              <w:numPr>
                <w:ilvl w:val="0"/>
                <w:numId w:val="67"/>
              </w:numPr>
              <w:tabs>
                <w:tab w:val="left" w:pos="784"/>
              </w:tabs>
              <w:spacing w:before="31" w:after="0" w:line="240" w:lineRule="auto"/>
              <w:ind w:left="783" w:right="0" w:hanging="739"/>
              <w:jc w:val="left"/>
              <w:rPr>
                <w:sz w:val="21"/>
              </w:rPr>
            </w:pPr>
            <w:r>
              <w:rPr>
                <w:sz w:val="21"/>
              </w:rPr>
              <w:t>使用烘箱完毕，清理物品、切断电源，确认其冷却至安全温度后方能离开</w:t>
            </w:r>
          </w:p>
          <w:p>
            <w:pPr>
              <w:pStyle w:val="7"/>
              <w:numPr>
                <w:ilvl w:val="0"/>
                <w:numId w:val="67"/>
              </w:numPr>
              <w:tabs>
                <w:tab w:val="left" w:pos="784"/>
              </w:tabs>
              <w:spacing w:before="31" w:after="0" w:line="240" w:lineRule="auto"/>
              <w:ind w:left="783" w:right="0" w:hanging="739"/>
              <w:jc w:val="left"/>
              <w:rPr>
                <w:sz w:val="21"/>
              </w:rPr>
            </w:pPr>
            <w:r>
              <w:rPr>
                <w:sz w:val="21"/>
              </w:rPr>
              <w:t>使用电阻炉等明火设备时有人值守。</w:t>
            </w:r>
          </w:p>
          <w:p>
            <w:pPr>
              <w:pStyle w:val="7"/>
              <w:numPr>
                <w:ilvl w:val="0"/>
                <w:numId w:val="67"/>
              </w:numPr>
              <w:tabs>
                <w:tab w:val="left" w:pos="784"/>
              </w:tabs>
              <w:spacing w:before="31" w:after="0" w:line="250" w:lineRule="exact"/>
              <w:ind w:left="783" w:right="0" w:hanging="739"/>
              <w:jc w:val="left"/>
              <w:rPr>
                <w:sz w:val="21"/>
              </w:rPr>
            </w:pPr>
            <w:r>
              <w:rPr>
                <w:sz w:val="21"/>
              </w:rPr>
              <w:t>使用加热设备时，温度较高的实验须有人值守或有实时监控措施。</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50" w:type="dxa"/>
          </w:tcPr>
          <w:p>
            <w:pPr>
              <w:pStyle w:val="7"/>
              <w:spacing w:before="15"/>
              <w:ind w:left="0"/>
              <w:rPr>
                <w:rFonts w:ascii="Microsoft YaHei UI"/>
                <w:b/>
                <w:sz w:val="27"/>
              </w:rPr>
            </w:pPr>
          </w:p>
          <w:p>
            <w:pPr>
              <w:pStyle w:val="7"/>
              <w:rPr>
                <w:rFonts w:ascii="Times New Roman"/>
                <w:sz w:val="21"/>
              </w:rPr>
            </w:pPr>
            <w:r>
              <w:rPr>
                <w:rFonts w:ascii="Times New Roman"/>
                <w:sz w:val="21"/>
              </w:rPr>
              <w:t>13.4.5</w:t>
            </w:r>
          </w:p>
        </w:tc>
        <w:tc>
          <w:tcPr>
            <w:tcW w:w="3819" w:type="dxa"/>
          </w:tcPr>
          <w:p>
            <w:pPr>
              <w:pStyle w:val="7"/>
              <w:spacing w:before="10"/>
              <w:ind w:left="0"/>
              <w:rPr>
                <w:rFonts w:ascii="Microsoft YaHei UI"/>
                <w:b/>
                <w:sz w:val="18"/>
              </w:rPr>
            </w:pPr>
          </w:p>
          <w:p>
            <w:pPr>
              <w:pStyle w:val="7"/>
              <w:spacing w:line="266" w:lineRule="auto"/>
              <w:ind w:left="43" w:right="36"/>
              <w:rPr>
                <w:sz w:val="21"/>
              </w:rPr>
            </w:pPr>
            <w:r>
              <w:rPr>
                <w:sz w:val="21"/>
              </w:rPr>
              <w:t>使用明火电炉或者电吹风须有安全防范举措</w:t>
            </w:r>
          </w:p>
        </w:tc>
        <w:tc>
          <w:tcPr>
            <w:tcW w:w="7662" w:type="dxa"/>
          </w:tcPr>
          <w:p>
            <w:pPr>
              <w:pStyle w:val="7"/>
              <w:numPr>
                <w:ilvl w:val="0"/>
                <w:numId w:val="68"/>
              </w:numPr>
              <w:tabs>
                <w:tab w:val="left" w:pos="784"/>
              </w:tabs>
              <w:spacing w:before="30" w:after="0" w:line="240" w:lineRule="auto"/>
              <w:ind w:left="783" w:right="0" w:hanging="739"/>
              <w:jc w:val="left"/>
              <w:rPr>
                <w:sz w:val="21"/>
              </w:rPr>
            </w:pPr>
            <w:r>
              <w:rPr>
                <w:sz w:val="21"/>
              </w:rPr>
              <w:t>涉及化学品的实验室不使用明火电炉。如必须使用，须有安全防范措施。</w:t>
            </w:r>
          </w:p>
          <w:p>
            <w:pPr>
              <w:pStyle w:val="7"/>
              <w:numPr>
                <w:ilvl w:val="0"/>
                <w:numId w:val="68"/>
              </w:numPr>
              <w:tabs>
                <w:tab w:val="left" w:pos="784"/>
              </w:tabs>
              <w:spacing w:before="31" w:after="0" w:line="240" w:lineRule="auto"/>
              <w:ind w:left="783" w:right="0" w:hanging="739"/>
              <w:jc w:val="left"/>
              <w:rPr>
                <w:sz w:val="21"/>
              </w:rPr>
            </w:pPr>
            <w:r>
              <w:rPr>
                <w:sz w:val="21"/>
              </w:rPr>
              <w:t>不使用明火电炉加热易燃易爆试剂。</w:t>
            </w:r>
          </w:p>
          <w:p>
            <w:pPr>
              <w:pStyle w:val="7"/>
              <w:numPr>
                <w:ilvl w:val="0"/>
                <w:numId w:val="68"/>
              </w:numPr>
              <w:tabs>
                <w:tab w:val="left" w:pos="784"/>
              </w:tabs>
              <w:spacing w:before="31" w:after="0" w:line="240" w:lineRule="auto"/>
              <w:ind w:left="783" w:right="0" w:hanging="739"/>
              <w:jc w:val="left"/>
              <w:rPr>
                <w:sz w:val="21"/>
              </w:rPr>
            </w:pPr>
            <w:r>
              <w:rPr>
                <w:sz w:val="21"/>
              </w:rPr>
              <w:t>明火电炉、电吹风、电热枪等用毕，须及时拔除电源插头。</w:t>
            </w:r>
          </w:p>
          <w:p>
            <w:pPr>
              <w:pStyle w:val="7"/>
              <w:numPr>
                <w:ilvl w:val="0"/>
                <w:numId w:val="68"/>
              </w:numPr>
              <w:tabs>
                <w:tab w:val="left" w:pos="784"/>
              </w:tabs>
              <w:spacing w:before="31" w:after="0" w:line="250" w:lineRule="exact"/>
              <w:ind w:left="783" w:right="0" w:hanging="739"/>
              <w:jc w:val="left"/>
              <w:rPr>
                <w:sz w:val="21"/>
              </w:rPr>
            </w:pPr>
            <w:r>
              <w:rPr>
                <w:sz w:val="21"/>
              </w:rPr>
              <w:t>不可用纸质、木质等材料自制红外灯烘箱。</w:t>
            </w:r>
          </w:p>
        </w:tc>
        <w:tc>
          <w:tcPr>
            <w:tcW w:w="2545" w:type="dxa"/>
          </w:tcPr>
          <w:p>
            <w:pPr>
              <w:pStyle w:val="7"/>
              <w:ind w:left="0"/>
              <w:rPr>
                <w:rFonts w:ascii="Times New Roman"/>
                <w:sz w:val="20"/>
              </w:rPr>
            </w:pPr>
          </w:p>
        </w:tc>
      </w:tr>
    </w:tbl>
    <w:p/>
    <w:sectPr>
      <w:pgSz w:w="16840" w:h="11910" w:orient="landscape"/>
      <w:pgMar w:top="960" w:right="860" w:bottom="1300" w:left="860" w:header="0" w:footer="11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pict>
        <v:shape id="_x0000_s4097" o:spid="_x0000_s4097" o:spt="202" type="#_x0000_t202" style="position:absolute;left:0pt;margin-left:413.55pt;margin-top:524.45pt;height:12pt;width:15.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54"/>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1">
    <w:nsid w:val="845B5372"/>
    <w:multiLevelType w:val="multilevel"/>
    <w:tmpl w:val="845B5372"/>
    <w:lvl w:ilvl="0" w:tentative="0">
      <w:start w:val="207"/>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2">
    <w:nsid w:val="8461FADE"/>
    <w:multiLevelType w:val="multilevel"/>
    <w:tmpl w:val="8461FADE"/>
    <w:lvl w:ilvl="0" w:tentative="0">
      <w:start w:val="146"/>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3">
    <w:nsid w:val="8CAEB125"/>
    <w:multiLevelType w:val="multilevel"/>
    <w:tmpl w:val="8CAEB125"/>
    <w:lvl w:ilvl="0" w:tentative="0">
      <w:start w:val="216"/>
      <w:numFmt w:val="decimal"/>
      <w:lvlText w:val="（%1）"/>
      <w:lvlJc w:val="left"/>
      <w:pPr>
        <w:ind w:left="45" w:hanging="738"/>
        <w:jc w:val="left"/>
      </w:pPr>
      <w:rPr>
        <w:rFonts w:hint="default" w:ascii="宋体" w:hAnsi="宋体" w:eastAsia="宋体" w:cs="宋体"/>
        <w:spacing w:val="-20"/>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4">
    <w:nsid w:val="91995D4F"/>
    <w:multiLevelType w:val="multilevel"/>
    <w:tmpl w:val="91995D4F"/>
    <w:lvl w:ilvl="0" w:tentative="0">
      <w:start w:val="192"/>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5">
    <w:nsid w:val="9239341B"/>
    <w:multiLevelType w:val="multilevel"/>
    <w:tmpl w:val="9239341B"/>
    <w:lvl w:ilvl="0" w:tentative="0">
      <w:start w:val="62"/>
      <w:numFmt w:val="decimal"/>
      <w:lvlText w:val="（%1）"/>
      <w:lvlJc w:val="left"/>
      <w:pPr>
        <w:ind w:left="45" w:hanging="635"/>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801" w:hanging="635"/>
      </w:pPr>
      <w:rPr>
        <w:rFonts w:hint="default"/>
        <w:lang w:val="en-US" w:eastAsia="zh-CN" w:bidi="ar-SA"/>
      </w:rPr>
    </w:lvl>
    <w:lvl w:ilvl="2" w:tentative="0">
      <w:start w:val="0"/>
      <w:numFmt w:val="bullet"/>
      <w:lvlText w:val="•"/>
      <w:lvlJc w:val="left"/>
      <w:pPr>
        <w:ind w:left="1562" w:hanging="635"/>
      </w:pPr>
      <w:rPr>
        <w:rFonts w:hint="default"/>
        <w:lang w:val="en-US" w:eastAsia="zh-CN" w:bidi="ar-SA"/>
      </w:rPr>
    </w:lvl>
    <w:lvl w:ilvl="3" w:tentative="0">
      <w:start w:val="0"/>
      <w:numFmt w:val="bullet"/>
      <w:lvlText w:val="•"/>
      <w:lvlJc w:val="left"/>
      <w:pPr>
        <w:ind w:left="2323" w:hanging="635"/>
      </w:pPr>
      <w:rPr>
        <w:rFonts w:hint="default"/>
        <w:lang w:val="en-US" w:eastAsia="zh-CN" w:bidi="ar-SA"/>
      </w:rPr>
    </w:lvl>
    <w:lvl w:ilvl="4" w:tentative="0">
      <w:start w:val="0"/>
      <w:numFmt w:val="bullet"/>
      <w:lvlText w:val="•"/>
      <w:lvlJc w:val="left"/>
      <w:pPr>
        <w:ind w:left="3084" w:hanging="635"/>
      </w:pPr>
      <w:rPr>
        <w:rFonts w:hint="default"/>
        <w:lang w:val="en-US" w:eastAsia="zh-CN" w:bidi="ar-SA"/>
      </w:rPr>
    </w:lvl>
    <w:lvl w:ilvl="5" w:tentative="0">
      <w:start w:val="0"/>
      <w:numFmt w:val="bullet"/>
      <w:lvlText w:val="•"/>
      <w:lvlJc w:val="left"/>
      <w:pPr>
        <w:ind w:left="3846" w:hanging="635"/>
      </w:pPr>
      <w:rPr>
        <w:rFonts w:hint="default"/>
        <w:lang w:val="en-US" w:eastAsia="zh-CN" w:bidi="ar-SA"/>
      </w:rPr>
    </w:lvl>
    <w:lvl w:ilvl="6" w:tentative="0">
      <w:start w:val="0"/>
      <w:numFmt w:val="bullet"/>
      <w:lvlText w:val="•"/>
      <w:lvlJc w:val="left"/>
      <w:pPr>
        <w:ind w:left="4607" w:hanging="635"/>
      </w:pPr>
      <w:rPr>
        <w:rFonts w:hint="default"/>
        <w:lang w:val="en-US" w:eastAsia="zh-CN" w:bidi="ar-SA"/>
      </w:rPr>
    </w:lvl>
    <w:lvl w:ilvl="7" w:tentative="0">
      <w:start w:val="0"/>
      <w:numFmt w:val="bullet"/>
      <w:lvlText w:val="•"/>
      <w:lvlJc w:val="left"/>
      <w:pPr>
        <w:ind w:left="5368" w:hanging="635"/>
      </w:pPr>
      <w:rPr>
        <w:rFonts w:hint="default"/>
        <w:lang w:val="en-US" w:eastAsia="zh-CN" w:bidi="ar-SA"/>
      </w:rPr>
    </w:lvl>
    <w:lvl w:ilvl="8" w:tentative="0">
      <w:start w:val="0"/>
      <w:numFmt w:val="bullet"/>
      <w:lvlText w:val="•"/>
      <w:lvlJc w:val="left"/>
      <w:pPr>
        <w:ind w:left="6129" w:hanging="635"/>
      </w:pPr>
      <w:rPr>
        <w:rFonts w:hint="default"/>
        <w:lang w:val="en-US" w:eastAsia="zh-CN" w:bidi="ar-SA"/>
      </w:rPr>
    </w:lvl>
  </w:abstractNum>
  <w:abstractNum w:abstractNumId="6">
    <w:nsid w:val="9288B902"/>
    <w:multiLevelType w:val="multilevel"/>
    <w:tmpl w:val="9288B902"/>
    <w:lvl w:ilvl="0" w:tentative="0">
      <w:start w:val="140"/>
      <w:numFmt w:val="decimal"/>
      <w:lvlText w:val="（%1）"/>
      <w:lvlJc w:val="left"/>
      <w:pPr>
        <w:ind w:left="785" w:hanging="741"/>
        <w:jc w:val="left"/>
      </w:pPr>
      <w:rPr>
        <w:rFonts w:hint="default" w:ascii="宋体" w:hAnsi="宋体" w:eastAsia="宋体" w:cs="宋体"/>
        <w:spacing w:val="-104"/>
        <w:w w:val="100"/>
        <w:sz w:val="19"/>
        <w:szCs w:val="19"/>
        <w:lang w:val="en-US" w:eastAsia="zh-CN" w:bidi="ar-SA"/>
      </w:rPr>
    </w:lvl>
    <w:lvl w:ilvl="1" w:tentative="0">
      <w:start w:val="0"/>
      <w:numFmt w:val="bullet"/>
      <w:lvlText w:val="•"/>
      <w:lvlJc w:val="left"/>
      <w:pPr>
        <w:ind w:left="1467" w:hanging="741"/>
      </w:pPr>
      <w:rPr>
        <w:rFonts w:hint="default"/>
        <w:lang w:val="en-US" w:eastAsia="zh-CN" w:bidi="ar-SA"/>
      </w:rPr>
    </w:lvl>
    <w:lvl w:ilvl="2" w:tentative="0">
      <w:start w:val="0"/>
      <w:numFmt w:val="bullet"/>
      <w:lvlText w:val="•"/>
      <w:lvlJc w:val="left"/>
      <w:pPr>
        <w:ind w:left="2154" w:hanging="741"/>
      </w:pPr>
      <w:rPr>
        <w:rFonts w:hint="default"/>
        <w:lang w:val="en-US" w:eastAsia="zh-CN" w:bidi="ar-SA"/>
      </w:rPr>
    </w:lvl>
    <w:lvl w:ilvl="3" w:tentative="0">
      <w:start w:val="0"/>
      <w:numFmt w:val="bullet"/>
      <w:lvlText w:val="•"/>
      <w:lvlJc w:val="left"/>
      <w:pPr>
        <w:ind w:left="2841" w:hanging="741"/>
      </w:pPr>
      <w:rPr>
        <w:rFonts w:hint="default"/>
        <w:lang w:val="en-US" w:eastAsia="zh-CN" w:bidi="ar-SA"/>
      </w:rPr>
    </w:lvl>
    <w:lvl w:ilvl="4" w:tentative="0">
      <w:start w:val="0"/>
      <w:numFmt w:val="bullet"/>
      <w:lvlText w:val="•"/>
      <w:lvlJc w:val="left"/>
      <w:pPr>
        <w:ind w:left="3528" w:hanging="741"/>
      </w:pPr>
      <w:rPr>
        <w:rFonts w:hint="default"/>
        <w:lang w:val="en-US" w:eastAsia="zh-CN" w:bidi="ar-SA"/>
      </w:rPr>
    </w:lvl>
    <w:lvl w:ilvl="5" w:tentative="0">
      <w:start w:val="0"/>
      <w:numFmt w:val="bullet"/>
      <w:lvlText w:val="•"/>
      <w:lvlJc w:val="left"/>
      <w:pPr>
        <w:ind w:left="4216" w:hanging="741"/>
      </w:pPr>
      <w:rPr>
        <w:rFonts w:hint="default"/>
        <w:lang w:val="en-US" w:eastAsia="zh-CN" w:bidi="ar-SA"/>
      </w:rPr>
    </w:lvl>
    <w:lvl w:ilvl="6" w:tentative="0">
      <w:start w:val="0"/>
      <w:numFmt w:val="bullet"/>
      <w:lvlText w:val="•"/>
      <w:lvlJc w:val="left"/>
      <w:pPr>
        <w:ind w:left="4903" w:hanging="741"/>
      </w:pPr>
      <w:rPr>
        <w:rFonts w:hint="default"/>
        <w:lang w:val="en-US" w:eastAsia="zh-CN" w:bidi="ar-SA"/>
      </w:rPr>
    </w:lvl>
    <w:lvl w:ilvl="7" w:tentative="0">
      <w:start w:val="0"/>
      <w:numFmt w:val="bullet"/>
      <w:lvlText w:val="•"/>
      <w:lvlJc w:val="left"/>
      <w:pPr>
        <w:ind w:left="5590" w:hanging="741"/>
      </w:pPr>
      <w:rPr>
        <w:rFonts w:hint="default"/>
        <w:lang w:val="en-US" w:eastAsia="zh-CN" w:bidi="ar-SA"/>
      </w:rPr>
    </w:lvl>
    <w:lvl w:ilvl="8" w:tentative="0">
      <w:start w:val="0"/>
      <w:numFmt w:val="bullet"/>
      <w:lvlText w:val="•"/>
      <w:lvlJc w:val="left"/>
      <w:pPr>
        <w:ind w:left="6277" w:hanging="741"/>
      </w:pPr>
      <w:rPr>
        <w:rFonts w:hint="default"/>
        <w:lang w:val="en-US" w:eastAsia="zh-CN" w:bidi="ar-SA"/>
      </w:rPr>
    </w:lvl>
  </w:abstractNum>
  <w:abstractNum w:abstractNumId="7">
    <w:nsid w:val="9C8AC8EF"/>
    <w:multiLevelType w:val="multilevel"/>
    <w:tmpl w:val="9C8AC8EF"/>
    <w:lvl w:ilvl="0" w:tentative="0">
      <w:start w:val="97"/>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8">
    <w:nsid w:val="B0F1ACD9"/>
    <w:multiLevelType w:val="multilevel"/>
    <w:tmpl w:val="B0F1ACD9"/>
    <w:lvl w:ilvl="0" w:tentative="0">
      <w:start w:val="125"/>
      <w:numFmt w:val="decimal"/>
      <w:lvlText w:val="（%1）"/>
      <w:lvlJc w:val="left"/>
      <w:pPr>
        <w:ind w:left="45"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9">
    <w:nsid w:val="B23A94A9"/>
    <w:multiLevelType w:val="multilevel"/>
    <w:tmpl w:val="B23A94A9"/>
    <w:lvl w:ilvl="0" w:tentative="0">
      <w:start w:val="294"/>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10">
    <w:nsid w:val="B53F3350"/>
    <w:multiLevelType w:val="multilevel"/>
    <w:tmpl w:val="B53F3350"/>
    <w:lvl w:ilvl="0" w:tentative="0">
      <w:start w:val="268"/>
      <w:numFmt w:val="decimal"/>
      <w:lvlText w:val="（%1）"/>
      <w:lvlJc w:val="left"/>
      <w:pPr>
        <w:ind w:left="45" w:hanging="738"/>
        <w:jc w:val="left"/>
      </w:pPr>
      <w:rPr>
        <w:rFonts w:hint="default" w:ascii="宋体" w:hAnsi="宋体" w:eastAsia="宋体" w:cs="宋体"/>
        <w:spacing w:val="-51"/>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11">
    <w:nsid w:val="B5E306ED"/>
    <w:multiLevelType w:val="multilevel"/>
    <w:tmpl w:val="B5E306ED"/>
    <w:lvl w:ilvl="0" w:tentative="0">
      <w:start w:val="38"/>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12">
    <w:nsid w:val="B8CEF35B"/>
    <w:multiLevelType w:val="multilevel"/>
    <w:tmpl w:val="B8CEF35B"/>
    <w:lvl w:ilvl="0" w:tentative="0">
      <w:start w:val="200"/>
      <w:numFmt w:val="decimal"/>
      <w:lvlText w:val="（%1）"/>
      <w:lvlJc w:val="left"/>
      <w:pPr>
        <w:ind w:left="45" w:hanging="738"/>
        <w:jc w:val="left"/>
      </w:pPr>
      <w:rPr>
        <w:rFonts w:hint="default" w:ascii="宋体" w:hAnsi="宋体" w:eastAsia="宋体" w:cs="宋体"/>
        <w:spacing w:val="-48"/>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13">
    <w:nsid w:val="BB64CFA9"/>
    <w:multiLevelType w:val="multilevel"/>
    <w:tmpl w:val="BB64CFA9"/>
    <w:lvl w:ilvl="0" w:tentative="0">
      <w:start w:val="190"/>
      <w:numFmt w:val="decimal"/>
      <w:lvlText w:val="（%1）"/>
      <w:lvlJc w:val="left"/>
      <w:pPr>
        <w:ind w:left="45" w:hanging="738"/>
        <w:jc w:val="left"/>
      </w:pPr>
      <w:rPr>
        <w:rFonts w:hint="default" w:ascii="宋体" w:hAnsi="宋体" w:eastAsia="宋体" w:cs="宋体"/>
        <w:spacing w:val="-48"/>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14">
    <w:nsid w:val="BE923771"/>
    <w:multiLevelType w:val="multilevel"/>
    <w:tmpl w:val="BE923771"/>
    <w:lvl w:ilvl="0" w:tentative="0">
      <w:start w:val="134"/>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15">
    <w:nsid w:val="BF205925"/>
    <w:multiLevelType w:val="multilevel"/>
    <w:tmpl w:val="BF205925"/>
    <w:lvl w:ilvl="0" w:tentative="0">
      <w:start w:val="29"/>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16">
    <w:nsid w:val="C0915F4F"/>
    <w:multiLevelType w:val="multilevel"/>
    <w:tmpl w:val="C0915F4F"/>
    <w:lvl w:ilvl="0" w:tentative="0">
      <w:start w:val="288"/>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17">
    <w:nsid w:val="C8879AEF"/>
    <w:multiLevelType w:val="multilevel"/>
    <w:tmpl w:val="C8879AEF"/>
    <w:lvl w:ilvl="0" w:tentative="0">
      <w:start w:val="78"/>
      <w:numFmt w:val="decimal"/>
      <w:lvlText w:val="（%1）"/>
      <w:lvlJc w:val="left"/>
      <w:pPr>
        <w:ind w:left="45" w:hanging="633"/>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633"/>
      </w:pPr>
      <w:rPr>
        <w:rFonts w:hint="default"/>
        <w:lang w:val="en-US" w:eastAsia="zh-CN" w:bidi="ar-SA"/>
      </w:rPr>
    </w:lvl>
    <w:lvl w:ilvl="2" w:tentative="0">
      <w:start w:val="0"/>
      <w:numFmt w:val="bullet"/>
      <w:lvlText w:val="•"/>
      <w:lvlJc w:val="left"/>
      <w:pPr>
        <w:ind w:left="1562" w:hanging="633"/>
      </w:pPr>
      <w:rPr>
        <w:rFonts w:hint="default"/>
        <w:lang w:val="en-US" w:eastAsia="zh-CN" w:bidi="ar-SA"/>
      </w:rPr>
    </w:lvl>
    <w:lvl w:ilvl="3" w:tentative="0">
      <w:start w:val="0"/>
      <w:numFmt w:val="bullet"/>
      <w:lvlText w:val="•"/>
      <w:lvlJc w:val="left"/>
      <w:pPr>
        <w:ind w:left="2323" w:hanging="633"/>
      </w:pPr>
      <w:rPr>
        <w:rFonts w:hint="default"/>
        <w:lang w:val="en-US" w:eastAsia="zh-CN" w:bidi="ar-SA"/>
      </w:rPr>
    </w:lvl>
    <w:lvl w:ilvl="4" w:tentative="0">
      <w:start w:val="0"/>
      <w:numFmt w:val="bullet"/>
      <w:lvlText w:val="•"/>
      <w:lvlJc w:val="left"/>
      <w:pPr>
        <w:ind w:left="3084" w:hanging="633"/>
      </w:pPr>
      <w:rPr>
        <w:rFonts w:hint="default"/>
        <w:lang w:val="en-US" w:eastAsia="zh-CN" w:bidi="ar-SA"/>
      </w:rPr>
    </w:lvl>
    <w:lvl w:ilvl="5" w:tentative="0">
      <w:start w:val="0"/>
      <w:numFmt w:val="bullet"/>
      <w:lvlText w:val="•"/>
      <w:lvlJc w:val="left"/>
      <w:pPr>
        <w:ind w:left="3846" w:hanging="633"/>
      </w:pPr>
      <w:rPr>
        <w:rFonts w:hint="default"/>
        <w:lang w:val="en-US" w:eastAsia="zh-CN" w:bidi="ar-SA"/>
      </w:rPr>
    </w:lvl>
    <w:lvl w:ilvl="6" w:tentative="0">
      <w:start w:val="0"/>
      <w:numFmt w:val="bullet"/>
      <w:lvlText w:val="•"/>
      <w:lvlJc w:val="left"/>
      <w:pPr>
        <w:ind w:left="4607" w:hanging="633"/>
      </w:pPr>
      <w:rPr>
        <w:rFonts w:hint="default"/>
        <w:lang w:val="en-US" w:eastAsia="zh-CN" w:bidi="ar-SA"/>
      </w:rPr>
    </w:lvl>
    <w:lvl w:ilvl="7" w:tentative="0">
      <w:start w:val="0"/>
      <w:numFmt w:val="bullet"/>
      <w:lvlText w:val="•"/>
      <w:lvlJc w:val="left"/>
      <w:pPr>
        <w:ind w:left="5368" w:hanging="633"/>
      </w:pPr>
      <w:rPr>
        <w:rFonts w:hint="default"/>
        <w:lang w:val="en-US" w:eastAsia="zh-CN" w:bidi="ar-SA"/>
      </w:rPr>
    </w:lvl>
    <w:lvl w:ilvl="8" w:tentative="0">
      <w:start w:val="0"/>
      <w:numFmt w:val="bullet"/>
      <w:lvlText w:val="•"/>
      <w:lvlJc w:val="left"/>
      <w:pPr>
        <w:ind w:left="6129" w:hanging="633"/>
      </w:pPr>
      <w:rPr>
        <w:rFonts w:hint="default"/>
        <w:lang w:val="en-US" w:eastAsia="zh-CN" w:bidi="ar-SA"/>
      </w:rPr>
    </w:lvl>
  </w:abstractNum>
  <w:abstractNum w:abstractNumId="18">
    <w:nsid w:val="CF092B84"/>
    <w:multiLevelType w:val="multilevel"/>
    <w:tmpl w:val="CF092B84"/>
    <w:lvl w:ilvl="0" w:tentative="0">
      <w:start w:val="15"/>
      <w:numFmt w:val="decimal"/>
      <w:lvlText w:val="（%1）"/>
      <w:lvlJc w:val="left"/>
      <w:pPr>
        <w:ind w:left="45" w:hanging="635"/>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801" w:hanging="635"/>
      </w:pPr>
      <w:rPr>
        <w:rFonts w:hint="default"/>
        <w:lang w:val="en-US" w:eastAsia="zh-CN" w:bidi="ar-SA"/>
      </w:rPr>
    </w:lvl>
    <w:lvl w:ilvl="2" w:tentative="0">
      <w:start w:val="0"/>
      <w:numFmt w:val="bullet"/>
      <w:lvlText w:val="•"/>
      <w:lvlJc w:val="left"/>
      <w:pPr>
        <w:ind w:left="1562" w:hanging="635"/>
      </w:pPr>
      <w:rPr>
        <w:rFonts w:hint="default"/>
        <w:lang w:val="en-US" w:eastAsia="zh-CN" w:bidi="ar-SA"/>
      </w:rPr>
    </w:lvl>
    <w:lvl w:ilvl="3" w:tentative="0">
      <w:start w:val="0"/>
      <w:numFmt w:val="bullet"/>
      <w:lvlText w:val="•"/>
      <w:lvlJc w:val="left"/>
      <w:pPr>
        <w:ind w:left="2323" w:hanging="635"/>
      </w:pPr>
      <w:rPr>
        <w:rFonts w:hint="default"/>
        <w:lang w:val="en-US" w:eastAsia="zh-CN" w:bidi="ar-SA"/>
      </w:rPr>
    </w:lvl>
    <w:lvl w:ilvl="4" w:tentative="0">
      <w:start w:val="0"/>
      <w:numFmt w:val="bullet"/>
      <w:lvlText w:val="•"/>
      <w:lvlJc w:val="left"/>
      <w:pPr>
        <w:ind w:left="3084" w:hanging="635"/>
      </w:pPr>
      <w:rPr>
        <w:rFonts w:hint="default"/>
        <w:lang w:val="en-US" w:eastAsia="zh-CN" w:bidi="ar-SA"/>
      </w:rPr>
    </w:lvl>
    <w:lvl w:ilvl="5" w:tentative="0">
      <w:start w:val="0"/>
      <w:numFmt w:val="bullet"/>
      <w:lvlText w:val="•"/>
      <w:lvlJc w:val="left"/>
      <w:pPr>
        <w:ind w:left="3846" w:hanging="635"/>
      </w:pPr>
      <w:rPr>
        <w:rFonts w:hint="default"/>
        <w:lang w:val="en-US" w:eastAsia="zh-CN" w:bidi="ar-SA"/>
      </w:rPr>
    </w:lvl>
    <w:lvl w:ilvl="6" w:tentative="0">
      <w:start w:val="0"/>
      <w:numFmt w:val="bullet"/>
      <w:lvlText w:val="•"/>
      <w:lvlJc w:val="left"/>
      <w:pPr>
        <w:ind w:left="4607" w:hanging="635"/>
      </w:pPr>
      <w:rPr>
        <w:rFonts w:hint="default"/>
        <w:lang w:val="en-US" w:eastAsia="zh-CN" w:bidi="ar-SA"/>
      </w:rPr>
    </w:lvl>
    <w:lvl w:ilvl="7" w:tentative="0">
      <w:start w:val="0"/>
      <w:numFmt w:val="bullet"/>
      <w:lvlText w:val="•"/>
      <w:lvlJc w:val="left"/>
      <w:pPr>
        <w:ind w:left="5368" w:hanging="635"/>
      </w:pPr>
      <w:rPr>
        <w:rFonts w:hint="default"/>
        <w:lang w:val="en-US" w:eastAsia="zh-CN" w:bidi="ar-SA"/>
      </w:rPr>
    </w:lvl>
    <w:lvl w:ilvl="8" w:tentative="0">
      <w:start w:val="0"/>
      <w:numFmt w:val="bullet"/>
      <w:lvlText w:val="•"/>
      <w:lvlJc w:val="left"/>
      <w:pPr>
        <w:ind w:left="6129" w:hanging="635"/>
      </w:pPr>
      <w:rPr>
        <w:rFonts w:hint="default"/>
        <w:lang w:val="en-US" w:eastAsia="zh-CN" w:bidi="ar-SA"/>
      </w:rPr>
    </w:lvl>
  </w:abstractNum>
  <w:abstractNum w:abstractNumId="19">
    <w:nsid w:val="D7D140E4"/>
    <w:multiLevelType w:val="multilevel"/>
    <w:tmpl w:val="D7D140E4"/>
    <w:lvl w:ilvl="0" w:tentative="0">
      <w:start w:val="240"/>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20">
    <w:nsid w:val="D7F9FE59"/>
    <w:multiLevelType w:val="multilevel"/>
    <w:tmpl w:val="D7F9FE59"/>
    <w:lvl w:ilvl="0" w:tentative="0">
      <w:start w:val="95"/>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21">
    <w:nsid w:val="DCBA6B53"/>
    <w:multiLevelType w:val="multilevel"/>
    <w:tmpl w:val="DCBA6B53"/>
    <w:lvl w:ilvl="0" w:tentative="0">
      <w:start w:val="91"/>
      <w:numFmt w:val="decimal"/>
      <w:lvlText w:val="（%1）"/>
      <w:lvlJc w:val="left"/>
      <w:pPr>
        <w:ind w:left="45" w:hanging="635"/>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801" w:hanging="635"/>
      </w:pPr>
      <w:rPr>
        <w:rFonts w:hint="default"/>
        <w:lang w:val="en-US" w:eastAsia="zh-CN" w:bidi="ar-SA"/>
      </w:rPr>
    </w:lvl>
    <w:lvl w:ilvl="2" w:tentative="0">
      <w:start w:val="0"/>
      <w:numFmt w:val="bullet"/>
      <w:lvlText w:val="•"/>
      <w:lvlJc w:val="left"/>
      <w:pPr>
        <w:ind w:left="1562" w:hanging="635"/>
      </w:pPr>
      <w:rPr>
        <w:rFonts w:hint="default"/>
        <w:lang w:val="en-US" w:eastAsia="zh-CN" w:bidi="ar-SA"/>
      </w:rPr>
    </w:lvl>
    <w:lvl w:ilvl="3" w:tentative="0">
      <w:start w:val="0"/>
      <w:numFmt w:val="bullet"/>
      <w:lvlText w:val="•"/>
      <w:lvlJc w:val="left"/>
      <w:pPr>
        <w:ind w:left="2323" w:hanging="635"/>
      </w:pPr>
      <w:rPr>
        <w:rFonts w:hint="default"/>
        <w:lang w:val="en-US" w:eastAsia="zh-CN" w:bidi="ar-SA"/>
      </w:rPr>
    </w:lvl>
    <w:lvl w:ilvl="4" w:tentative="0">
      <w:start w:val="0"/>
      <w:numFmt w:val="bullet"/>
      <w:lvlText w:val="•"/>
      <w:lvlJc w:val="left"/>
      <w:pPr>
        <w:ind w:left="3084" w:hanging="635"/>
      </w:pPr>
      <w:rPr>
        <w:rFonts w:hint="default"/>
        <w:lang w:val="en-US" w:eastAsia="zh-CN" w:bidi="ar-SA"/>
      </w:rPr>
    </w:lvl>
    <w:lvl w:ilvl="5" w:tentative="0">
      <w:start w:val="0"/>
      <w:numFmt w:val="bullet"/>
      <w:lvlText w:val="•"/>
      <w:lvlJc w:val="left"/>
      <w:pPr>
        <w:ind w:left="3846" w:hanging="635"/>
      </w:pPr>
      <w:rPr>
        <w:rFonts w:hint="default"/>
        <w:lang w:val="en-US" w:eastAsia="zh-CN" w:bidi="ar-SA"/>
      </w:rPr>
    </w:lvl>
    <w:lvl w:ilvl="6" w:tentative="0">
      <w:start w:val="0"/>
      <w:numFmt w:val="bullet"/>
      <w:lvlText w:val="•"/>
      <w:lvlJc w:val="left"/>
      <w:pPr>
        <w:ind w:left="4607" w:hanging="635"/>
      </w:pPr>
      <w:rPr>
        <w:rFonts w:hint="default"/>
        <w:lang w:val="en-US" w:eastAsia="zh-CN" w:bidi="ar-SA"/>
      </w:rPr>
    </w:lvl>
    <w:lvl w:ilvl="7" w:tentative="0">
      <w:start w:val="0"/>
      <w:numFmt w:val="bullet"/>
      <w:lvlText w:val="•"/>
      <w:lvlJc w:val="left"/>
      <w:pPr>
        <w:ind w:left="5368" w:hanging="635"/>
      </w:pPr>
      <w:rPr>
        <w:rFonts w:hint="default"/>
        <w:lang w:val="en-US" w:eastAsia="zh-CN" w:bidi="ar-SA"/>
      </w:rPr>
    </w:lvl>
    <w:lvl w:ilvl="8" w:tentative="0">
      <w:start w:val="0"/>
      <w:numFmt w:val="bullet"/>
      <w:lvlText w:val="•"/>
      <w:lvlJc w:val="left"/>
      <w:pPr>
        <w:ind w:left="6129" w:hanging="635"/>
      </w:pPr>
      <w:rPr>
        <w:rFonts w:hint="default"/>
        <w:lang w:val="en-US" w:eastAsia="zh-CN" w:bidi="ar-SA"/>
      </w:rPr>
    </w:lvl>
  </w:abstractNum>
  <w:abstractNum w:abstractNumId="22">
    <w:nsid w:val="E093A4B0"/>
    <w:multiLevelType w:val="multilevel"/>
    <w:tmpl w:val="E093A4B0"/>
    <w:lvl w:ilvl="0" w:tentative="0">
      <w:start w:val="175"/>
      <w:numFmt w:val="decimal"/>
      <w:lvlText w:val="（%1）"/>
      <w:lvlJc w:val="left"/>
      <w:pPr>
        <w:ind w:left="45"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23">
    <w:nsid w:val="F0E89278"/>
    <w:multiLevelType w:val="multilevel"/>
    <w:tmpl w:val="F0E89278"/>
    <w:lvl w:ilvl="0" w:tentative="0">
      <w:start w:val="251"/>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24">
    <w:nsid w:val="F4B5D9F5"/>
    <w:multiLevelType w:val="multilevel"/>
    <w:tmpl w:val="F4B5D9F5"/>
    <w:lvl w:ilvl="0" w:tentative="0">
      <w:start w:val="85"/>
      <w:numFmt w:val="decimal"/>
      <w:lvlText w:val="（%1）"/>
      <w:lvlJc w:val="left"/>
      <w:pPr>
        <w:ind w:left="45" w:hanging="635"/>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801" w:hanging="635"/>
      </w:pPr>
      <w:rPr>
        <w:rFonts w:hint="default"/>
        <w:lang w:val="en-US" w:eastAsia="zh-CN" w:bidi="ar-SA"/>
      </w:rPr>
    </w:lvl>
    <w:lvl w:ilvl="2" w:tentative="0">
      <w:start w:val="0"/>
      <w:numFmt w:val="bullet"/>
      <w:lvlText w:val="•"/>
      <w:lvlJc w:val="left"/>
      <w:pPr>
        <w:ind w:left="1562" w:hanging="635"/>
      </w:pPr>
      <w:rPr>
        <w:rFonts w:hint="default"/>
        <w:lang w:val="en-US" w:eastAsia="zh-CN" w:bidi="ar-SA"/>
      </w:rPr>
    </w:lvl>
    <w:lvl w:ilvl="3" w:tentative="0">
      <w:start w:val="0"/>
      <w:numFmt w:val="bullet"/>
      <w:lvlText w:val="•"/>
      <w:lvlJc w:val="left"/>
      <w:pPr>
        <w:ind w:left="2323" w:hanging="635"/>
      </w:pPr>
      <w:rPr>
        <w:rFonts w:hint="default"/>
        <w:lang w:val="en-US" w:eastAsia="zh-CN" w:bidi="ar-SA"/>
      </w:rPr>
    </w:lvl>
    <w:lvl w:ilvl="4" w:tentative="0">
      <w:start w:val="0"/>
      <w:numFmt w:val="bullet"/>
      <w:lvlText w:val="•"/>
      <w:lvlJc w:val="left"/>
      <w:pPr>
        <w:ind w:left="3084" w:hanging="635"/>
      </w:pPr>
      <w:rPr>
        <w:rFonts w:hint="default"/>
        <w:lang w:val="en-US" w:eastAsia="zh-CN" w:bidi="ar-SA"/>
      </w:rPr>
    </w:lvl>
    <w:lvl w:ilvl="5" w:tentative="0">
      <w:start w:val="0"/>
      <w:numFmt w:val="bullet"/>
      <w:lvlText w:val="•"/>
      <w:lvlJc w:val="left"/>
      <w:pPr>
        <w:ind w:left="3846" w:hanging="635"/>
      </w:pPr>
      <w:rPr>
        <w:rFonts w:hint="default"/>
        <w:lang w:val="en-US" w:eastAsia="zh-CN" w:bidi="ar-SA"/>
      </w:rPr>
    </w:lvl>
    <w:lvl w:ilvl="6" w:tentative="0">
      <w:start w:val="0"/>
      <w:numFmt w:val="bullet"/>
      <w:lvlText w:val="•"/>
      <w:lvlJc w:val="left"/>
      <w:pPr>
        <w:ind w:left="4607" w:hanging="635"/>
      </w:pPr>
      <w:rPr>
        <w:rFonts w:hint="default"/>
        <w:lang w:val="en-US" w:eastAsia="zh-CN" w:bidi="ar-SA"/>
      </w:rPr>
    </w:lvl>
    <w:lvl w:ilvl="7" w:tentative="0">
      <w:start w:val="0"/>
      <w:numFmt w:val="bullet"/>
      <w:lvlText w:val="•"/>
      <w:lvlJc w:val="left"/>
      <w:pPr>
        <w:ind w:left="5368" w:hanging="635"/>
      </w:pPr>
      <w:rPr>
        <w:rFonts w:hint="default"/>
        <w:lang w:val="en-US" w:eastAsia="zh-CN" w:bidi="ar-SA"/>
      </w:rPr>
    </w:lvl>
    <w:lvl w:ilvl="8" w:tentative="0">
      <w:start w:val="0"/>
      <w:numFmt w:val="bullet"/>
      <w:lvlText w:val="•"/>
      <w:lvlJc w:val="left"/>
      <w:pPr>
        <w:ind w:left="6129" w:hanging="635"/>
      </w:pPr>
      <w:rPr>
        <w:rFonts w:hint="default"/>
        <w:lang w:val="en-US" w:eastAsia="zh-CN" w:bidi="ar-SA"/>
      </w:rPr>
    </w:lvl>
  </w:abstractNum>
  <w:abstractNum w:abstractNumId="25">
    <w:nsid w:val="F7735DC9"/>
    <w:multiLevelType w:val="multilevel"/>
    <w:tmpl w:val="F7735DC9"/>
    <w:lvl w:ilvl="0" w:tentative="0">
      <w:start w:val="169"/>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26">
    <w:nsid w:val="0053208E"/>
    <w:multiLevelType w:val="multilevel"/>
    <w:tmpl w:val="0053208E"/>
    <w:lvl w:ilvl="0" w:tentative="0">
      <w:start w:val="5"/>
      <w:numFmt w:val="decimal"/>
      <w:lvlText w:val="（%1）"/>
      <w:lvlJc w:val="left"/>
      <w:pPr>
        <w:ind w:left="45" w:hanging="529"/>
        <w:jc w:val="left"/>
      </w:pPr>
      <w:rPr>
        <w:rFonts w:hint="default" w:ascii="宋体" w:hAnsi="宋体" w:eastAsia="宋体" w:cs="宋体"/>
        <w:spacing w:val="-34"/>
        <w:w w:val="100"/>
        <w:sz w:val="19"/>
        <w:szCs w:val="19"/>
        <w:lang w:val="en-US" w:eastAsia="zh-CN" w:bidi="ar-SA"/>
      </w:rPr>
    </w:lvl>
    <w:lvl w:ilvl="1" w:tentative="0">
      <w:start w:val="0"/>
      <w:numFmt w:val="bullet"/>
      <w:lvlText w:val="•"/>
      <w:lvlJc w:val="left"/>
      <w:pPr>
        <w:ind w:left="801" w:hanging="529"/>
      </w:pPr>
      <w:rPr>
        <w:rFonts w:hint="default"/>
        <w:lang w:val="en-US" w:eastAsia="zh-CN" w:bidi="ar-SA"/>
      </w:rPr>
    </w:lvl>
    <w:lvl w:ilvl="2" w:tentative="0">
      <w:start w:val="0"/>
      <w:numFmt w:val="bullet"/>
      <w:lvlText w:val="•"/>
      <w:lvlJc w:val="left"/>
      <w:pPr>
        <w:ind w:left="1562" w:hanging="529"/>
      </w:pPr>
      <w:rPr>
        <w:rFonts w:hint="default"/>
        <w:lang w:val="en-US" w:eastAsia="zh-CN" w:bidi="ar-SA"/>
      </w:rPr>
    </w:lvl>
    <w:lvl w:ilvl="3" w:tentative="0">
      <w:start w:val="0"/>
      <w:numFmt w:val="bullet"/>
      <w:lvlText w:val="•"/>
      <w:lvlJc w:val="left"/>
      <w:pPr>
        <w:ind w:left="2323" w:hanging="529"/>
      </w:pPr>
      <w:rPr>
        <w:rFonts w:hint="default"/>
        <w:lang w:val="en-US" w:eastAsia="zh-CN" w:bidi="ar-SA"/>
      </w:rPr>
    </w:lvl>
    <w:lvl w:ilvl="4" w:tentative="0">
      <w:start w:val="0"/>
      <w:numFmt w:val="bullet"/>
      <w:lvlText w:val="•"/>
      <w:lvlJc w:val="left"/>
      <w:pPr>
        <w:ind w:left="3084" w:hanging="529"/>
      </w:pPr>
      <w:rPr>
        <w:rFonts w:hint="default"/>
        <w:lang w:val="en-US" w:eastAsia="zh-CN" w:bidi="ar-SA"/>
      </w:rPr>
    </w:lvl>
    <w:lvl w:ilvl="5" w:tentative="0">
      <w:start w:val="0"/>
      <w:numFmt w:val="bullet"/>
      <w:lvlText w:val="•"/>
      <w:lvlJc w:val="left"/>
      <w:pPr>
        <w:ind w:left="3846" w:hanging="529"/>
      </w:pPr>
      <w:rPr>
        <w:rFonts w:hint="default"/>
        <w:lang w:val="en-US" w:eastAsia="zh-CN" w:bidi="ar-SA"/>
      </w:rPr>
    </w:lvl>
    <w:lvl w:ilvl="6" w:tentative="0">
      <w:start w:val="0"/>
      <w:numFmt w:val="bullet"/>
      <w:lvlText w:val="•"/>
      <w:lvlJc w:val="left"/>
      <w:pPr>
        <w:ind w:left="4607" w:hanging="529"/>
      </w:pPr>
      <w:rPr>
        <w:rFonts w:hint="default"/>
        <w:lang w:val="en-US" w:eastAsia="zh-CN" w:bidi="ar-SA"/>
      </w:rPr>
    </w:lvl>
    <w:lvl w:ilvl="7" w:tentative="0">
      <w:start w:val="0"/>
      <w:numFmt w:val="bullet"/>
      <w:lvlText w:val="•"/>
      <w:lvlJc w:val="left"/>
      <w:pPr>
        <w:ind w:left="5368" w:hanging="529"/>
      </w:pPr>
      <w:rPr>
        <w:rFonts w:hint="default"/>
        <w:lang w:val="en-US" w:eastAsia="zh-CN" w:bidi="ar-SA"/>
      </w:rPr>
    </w:lvl>
    <w:lvl w:ilvl="8" w:tentative="0">
      <w:start w:val="0"/>
      <w:numFmt w:val="bullet"/>
      <w:lvlText w:val="•"/>
      <w:lvlJc w:val="left"/>
      <w:pPr>
        <w:ind w:left="6129" w:hanging="529"/>
      </w:pPr>
      <w:rPr>
        <w:rFonts w:hint="default"/>
        <w:lang w:val="en-US" w:eastAsia="zh-CN" w:bidi="ar-SA"/>
      </w:rPr>
    </w:lvl>
  </w:abstractNum>
  <w:abstractNum w:abstractNumId="27">
    <w:nsid w:val="0248C179"/>
    <w:multiLevelType w:val="multilevel"/>
    <w:tmpl w:val="0248C179"/>
    <w:lvl w:ilvl="0" w:tentative="0">
      <w:start w:val="59"/>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28">
    <w:nsid w:val="03A63A41"/>
    <w:multiLevelType w:val="multilevel"/>
    <w:tmpl w:val="03A63A41"/>
    <w:lvl w:ilvl="0" w:tentative="0">
      <w:start w:val="278"/>
      <w:numFmt w:val="decimal"/>
      <w:lvlText w:val="（%1）"/>
      <w:lvlJc w:val="left"/>
      <w:pPr>
        <w:ind w:left="45" w:hanging="738"/>
        <w:jc w:val="left"/>
      </w:pPr>
      <w:rPr>
        <w:rFonts w:hint="default" w:ascii="宋体" w:hAnsi="宋体" w:eastAsia="宋体" w:cs="宋体"/>
        <w:spacing w:val="-25"/>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29">
    <w:nsid w:val="03D62ECE"/>
    <w:multiLevelType w:val="multilevel"/>
    <w:tmpl w:val="03D62ECE"/>
    <w:lvl w:ilvl="0" w:tentative="0">
      <w:start w:val="44"/>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30">
    <w:nsid w:val="0709FD3E"/>
    <w:multiLevelType w:val="multilevel"/>
    <w:tmpl w:val="0709FD3E"/>
    <w:lvl w:ilvl="0" w:tentative="0">
      <w:start w:val="236"/>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31">
    <w:nsid w:val="0CEF100B"/>
    <w:multiLevelType w:val="multilevel"/>
    <w:tmpl w:val="0CEF100B"/>
    <w:lvl w:ilvl="0" w:tentative="0">
      <w:start w:val="238"/>
      <w:numFmt w:val="decimal"/>
      <w:lvlText w:val="（%1）"/>
      <w:lvlJc w:val="left"/>
      <w:pPr>
        <w:ind w:left="45"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32">
    <w:nsid w:val="0E640482"/>
    <w:multiLevelType w:val="multilevel"/>
    <w:tmpl w:val="0E640482"/>
    <w:lvl w:ilvl="0" w:tentative="0">
      <w:start w:val="115"/>
      <w:numFmt w:val="decimal"/>
      <w:lvlText w:val="（%1）"/>
      <w:lvlJc w:val="left"/>
      <w:pPr>
        <w:ind w:left="45" w:hanging="738"/>
        <w:jc w:val="left"/>
      </w:pPr>
      <w:rPr>
        <w:rFonts w:hint="default" w:ascii="宋体" w:hAnsi="宋体" w:eastAsia="宋体" w:cs="宋体"/>
        <w:spacing w:val="-29"/>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33">
    <w:nsid w:val="0F9F9CCA"/>
    <w:multiLevelType w:val="multilevel"/>
    <w:tmpl w:val="0F9F9CCA"/>
    <w:lvl w:ilvl="0" w:tentative="0">
      <w:start w:val="274"/>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34">
    <w:nsid w:val="12EADF99"/>
    <w:multiLevelType w:val="multilevel"/>
    <w:tmpl w:val="12EADF99"/>
    <w:lvl w:ilvl="0" w:tentative="0">
      <w:start w:val="290"/>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35">
    <w:nsid w:val="1ACDE60F"/>
    <w:multiLevelType w:val="multilevel"/>
    <w:tmpl w:val="1ACDE60F"/>
    <w:lvl w:ilvl="0" w:tentative="0">
      <w:start w:val="209"/>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36">
    <w:nsid w:val="1C257C7B"/>
    <w:multiLevelType w:val="multilevel"/>
    <w:tmpl w:val="1C257C7B"/>
    <w:lvl w:ilvl="0" w:tentative="0">
      <w:start w:val="244"/>
      <w:numFmt w:val="decimal"/>
      <w:lvlText w:val="（%1）"/>
      <w:lvlJc w:val="left"/>
      <w:pPr>
        <w:ind w:left="45" w:hanging="738"/>
        <w:jc w:val="left"/>
      </w:pPr>
      <w:rPr>
        <w:rFonts w:hint="default" w:ascii="宋体" w:hAnsi="宋体" w:eastAsia="宋体" w:cs="宋体"/>
        <w:spacing w:val="-24"/>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37">
    <w:nsid w:val="23E97754"/>
    <w:multiLevelType w:val="multilevel"/>
    <w:tmpl w:val="23E97754"/>
    <w:lvl w:ilvl="0" w:tentative="0">
      <w:start w:val="263"/>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38">
    <w:nsid w:val="243FCF68"/>
    <w:multiLevelType w:val="multilevel"/>
    <w:tmpl w:val="243FCF68"/>
    <w:lvl w:ilvl="0" w:tentative="0">
      <w:start w:val="163"/>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39">
    <w:nsid w:val="2470EC97"/>
    <w:multiLevelType w:val="multilevel"/>
    <w:tmpl w:val="2470EC97"/>
    <w:lvl w:ilvl="0" w:tentative="0">
      <w:start w:val="89"/>
      <w:numFmt w:val="decimal"/>
      <w:lvlText w:val="（%1）"/>
      <w:lvlJc w:val="left"/>
      <w:pPr>
        <w:ind w:left="677" w:hanging="633"/>
        <w:jc w:val="left"/>
      </w:pPr>
      <w:rPr>
        <w:rFonts w:hint="default" w:ascii="宋体" w:hAnsi="宋体" w:eastAsia="宋体" w:cs="宋体"/>
        <w:spacing w:val="-10"/>
        <w:w w:val="100"/>
        <w:sz w:val="19"/>
        <w:szCs w:val="19"/>
        <w:lang w:val="en-US" w:eastAsia="zh-CN" w:bidi="ar-SA"/>
      </w:rPr>
    </w:lvl>
    <w:lvl w:ilvl="1" w:tentative="0">
      <w:start w:val="0"/>
      <w:numFmt w:val="bullet"/>
      <w:lvlText w:val="•"/>
      <w:lvlJc w:val="left"/>
      <w:pPr>
        <w:ind w:left="1377" w:hanging="633"/>
      </w:pPr>
      <w:rPr>
        <w:rFonts w:hint="default"/>
        <w:lang w:val="en-US" w:eastAsia="zh-CN" w:bidi="ar-SA"/>
      </w:rPr>
    </w:lvl>
    <w:lvl w:ilvl="2" w:tentative="0">
      <w:start w:val="0"/>
      <w:numFmt w:val="bullet"/>
      <w:lvlText w:val="•"/>
      <w:lvlJc w:val="left"/>
      <w:pPr>
        <w:ind w:left="2074" w:hanging="633"/>
      </w:pPr>
      <w:rPr>
        <w:rFonts w:hint="default"/>
        <w:lang w:val="en-US" w:eastAsia="zh-CN" w:bidi="ar-SA"/>
      </w:rPr>
    </w:lvl>
    <w:lvl w:ilvl="3" w:tentative="0">
      <w:start w:val="0"/>
      <w:numFmt w:val="bullet"/>
      <w:lvlText w:val="•"/>
      <w:lvlJc w:val="left"/>
      <w:pPr>
        <w:ind w:left="2771" w:hanging="633"/>
      </w:pPr>
      <w:rPr>
        <w:rFonts w:hint="default"/>
        <w:lang w:val="en-US" w:eastAsia="zh-CN" w:bidi="ar-SA"/>
      </w:rPr>
    </w:lvl>
    <w:lvl w:ilvl="4" w:tentative="0">
      <w:start w:val="0"/>
      <w:numFmt w:val="bullet"/>
      <w:lvlText w:val="•"/>
      <w:lvlJc w:val="left"/>
      <w:pPr>
        <w:ind w:left="3468" w:hanging="633"/>
      </w:pPr>
      <w:rPr>
        <w:rFonts w:hint="default"/>
        <w:lang w:val="en-US" w:eastAsia="zh-CN" w:bidi="ar-SA"/>
      </w:rPr>
    </w:lvl>
    <w:lvl w:ilvl="5" w:tentative="0">
      <w:start w:val="0"/>
      <w:numFmt w:val="bullet"/>
      <w:lvlText w:val="•"/>
      <w:lvlJc w:val="left"/>
      <w:pPr>
        <w:ind w:left="4166" w:hanging="633"/>
      </w:pPr>
      <w:rPr>
        <w:rFonts w:hint="default"/>
        <w:lang w:val="en-US" w:eastAsia="zh-CN" w:bidi="ar-SA"/>
      </w:rPr>
    </w:lvl>
    <w:lvl w:ilvl="6" w:tentative="0">
      <w:start w:val="0"/>
      <w:numFmt w:val="bullet"/>
      <w:lvlText w:val="•"/>
      <w:lvlJc w:val="left"/>
      <w:pPr>
        <w:ind w:left="4863" w:hanging="633"/>
      </w:pPr>
      <w:rPr>
        <w:rFonts w:hint="default"/>
        <w:lang w:val="en-US" w:eastAsia="zh-CN" w:bidi="ar-SA"/>
      </w:rPr>
    </w:lvl>
    <w:lvl w:ilvl="7" w:tentative="0">
      <w:start w:val="0"/>
      <w:numFmt w:val="bullet"/>
      <w:lvlText w:val="•"/>
      <w:lvlJc w:val="left"/>
      <w:pPr>
        <w:ind w:left="5560" w:hanging="633"/>
      </w:pPr>
      <w:rPr>
        <w:rFonts w:hint="default"/>
        <w:lang w:val="en-US" w:eastAsia="zh-CN" w:bidi="ar-SA"/>
      </w:rPr>
    </w:lvl>
    <w:lvl w:ilvl="8" w:tentative="0">
      <w:start w:val="0"/>
      <w:numFmt w:val="bullet"/>
      <w:lvlText w:val="•"/>
      <w:lvlJc w:val="left"/>
      <w:pPr>
        <w:ind w:left="6257" w:hanging="633"/>
      </w:pPr>
      <w:rPr>
        <w:rFonts w:hint="default"/>
        <w:lang w:val="en-US" w:eastAsia="zh-CN" w:bidi="ar-SA"/>
      </w:rPr>
    </w:lvl>
  </w:abstractNum>
  <w:abstractNum w:abstractNumId="40">
    <w:nsid w:val="25B654F3"/>
    <w:multiLevelType w:val="multilevel"/>
    <w:tmpl w:val="25B654F3"/>
    <w:lvl w:ilvl="0" w:tentative="0">
      <w:start w:val="48"/>
      <w:numFmt w:val="decimal"/>
      <w:lvlText w:val="（%1）"/>
      <w:lvlJc w:val="left"/>
      <w:pPr>
        <w:ind w:left="45" w:hanging="635"/>
        <w:jc w:val="left"/>
      </w:pPr>
      <w:rPr>
        <w:rFonts w:hint="default" w:ascii="宋体" w:hAnsi="宋体" w:eastAsia="宋体" w:cs="宋体"/>
        <w:spacing w:val="-25"/>
        <w:w w:val="100"/>
        <w:sz w:val="19"/>
        <w:szCs w:val="19"/>
        <w:lang w:val="en-US" w:eastAsia="zh-CN" w:bidi="ar-SA"/>
      </w:rPr>
    </w:lvl>
    <w:lvl w:ilvl="1" w:tentative="0">
      <w:start w:val="0"/>
      <w:numFmt w:val="bullet"/>
      <w:lvlText w:val="•"/>
      <w:lvlJc w:val="left"/>
      <w:pPr>
        <w:ind w:left="801" w:hanging="635"/>
      </w:pPr>
      <w:rPr>
        <w:rFonts w:hint="default"/>
        <w:lang w:val="en-US" w:eastAsia="zh-CN" w:bidi="ar-SA"/>
      </w:rPr>
    </w:lvl>
    <w:lvl w:ilvl="2" w:tentative="0">
      <w:start w:val="0"/>
      <w:numFmt w:val="bullet"/>
      <w:lvlText w:val="•"/>
      <w:lvlJc w:val="left"/>
      <w:pPr>
        <w:ind w:left="1562" w:hanging="635"/>
      </w:pPr>
      <w:rPr>
        <w:rFonts w:hint="default"/>
        <w:lang w:val="en-US" w:eastAsia="zh-CN" w:bidi="ar-SA"/>
      </w:rPr>
    </w:lvl>
    <w:lvl w:ilvl="3" w:tentative="0">
      <w:start w:val="0"/>
      <w:numFmt w:val="bullet"/>
      <w:lvlText w:val="•"/>
      <w:lvlJc w:val="left"/>
      <w:pPr>
        <w:ind w:left="2323" w:hanging="635"/>
      </w:pPr>
      <w:rPr>
        <w:rFonts w:hint="default"/>
        <w:lang w:val="en-US" w:eastAsia="zh-CN" w:bidi="ar-SA"/>
      </w:rPr>
    </w:lvl>
    <w:lvl w:ilvl="4" w:tentative="0">
      <w:start w:val="0"/>
      <w:numFmt w:val="bullet"/>
      <w:lvlText w:val="•"/>
      <w:lvlJc w:val="left"/>
      <w:pPr>
        <w:ind w:left="3084" w:hanging="635"/>
      </w:pPr>
      <w:rPr>
        <w:rFonts w:hint="default"/>
        <w:lang w:val="en-US" w:eastAsia="zh-CN" w:bidi="ar-SA"/>
      </w:rPr>
    </w:lvl>
    <w:lvl w:ilvl="5" w:tentative="0">
      <w:start w:val="0"/>
      <w:numFmt w:val="bullet"/>
      <w:lvlText w:val="•"/>
      <w:lvlJc w:val="left"/>
      <w:pPr>
        <w:ind w:left="3846" w:hanging="635"/>
      </w:pPr>
      <w:rPr>
        <w:rFonts w:hint="default"/>
        <w:lang w:val="en-US" w:eastAsia="zh-CN" w:bidi="ar-SA"/>
      </w:rPr>
    </w:lvl>
    <w:lvl w:ilvl="6" w:tentative="0">
      <w:start w:val="0"/>
      <w:numFmt w:val="bullet"/>
      <w:lvlText w:val="•"/>
      <w:lvlJc w:val="left"/>
      <w:pPr>
        <w:ind w:left="4607" w:hanging="635"/>
      </w:pPr>
      <w:rPr>
        <w:rFonts w:hint="default"/>
        <w:lang w:val="en-US" w:eastAsia="zh-CN" w:bidi="ar-SA"/>
      </w:rPr>
    </w:lvl>
    <w:lvl w:ilvl="7" w:tentative="0">
      <w:start w:val="0"/>
      <w:numFmt w:val="bullet"/>
      <w:lvlText w:val="•"/>
      <w:lvlJc w:val="left"/>
      <w:pPr>
        <w:ind w:left="5368" w:hanging="635"/>
      </w:pPr>
      <w:rPr>
        <w:rFonts w:hint="default"/>
        <w:lang w:val="en-US" w:eastAsia="zh-CN" w:bidi="ar-SA"/>
      </w:rPr>
    </w:lvl>
    <w:lvl w:ilvl="8" w:tentative="0">
      <w:start w:val="0"/>
      <w:numFmt w:val="bullet"/>
      <w:lvlText w:val="•"/>
      <w:lvlJc w:val="left"/>
      <w:pPr>
        <w:ind w:left="6129" w:hanging="635"/>
      </w:pPr>
      <w:rPr>
        <w:rFonts w:hint="default"/>
        <w:lang w:val="en-US" w:eastAsia="zh-CN" w:bidi="ar-SA"/>
      </w:rPr>
    </w:lvl>
  </w:abstractNum>
  <w:abstractNum w:abstractNumId="41">
    <w:nsid w:val="2A8F537B"/>
    <w:multiLevelType w:val="multilevel"/>
    <w:tmpl w:val="2A8F537B"/>
    <w:lvl w:ilvl="0" w:tentative="0">
      <w:start w:val="72"/>
      <w:numFmt w:val="decimal"/>
      <w:lvlText w:val="（%1）"/>
      <w:lvlJc w:val="left"/>
      <w:pPr>
        <w:ind w:left="45" w:hanging="635"/>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801" w:hanging="635"/>
      </w:pPr>
      <w:rPr>
        <w:rFonts w:hint="default"/>
        <w:lang w:val="en-US" w:eastAsia="zh-CN" w:bidi="ar-SA"/>
      </w:rPr>
    </w:lvl>
    <w:lvl w:ilvl="2" w:tentative="0">
      <w:start w:val="0"/>
      <w:numFmt w:val="bullet"/>
      <w:lvlText w:val="•"/>
      <w:lvlJc w:val="left"/>
      <w:pPr>
        <w:ind w:left="1562" w:hanging="635"/>
      </w:pPr>
      <w:rPr>
        <w:rFonts w:hint="default"/>
        <w:lang w:val="en-US" w:eastAsia="zh-CN" w:bidi="ar-SA"/>
      </w:rPr>
    </w:lvl>
    <w:lvl w:ilvl="3" w:tentative="0">
      <w:start w:val="0"/>
      <w:numFmt w:val="bullet"/>
      <w:lvlText w:val="•"/>
      <w:lvlJc w:val="left"/>
      <w:pPr>
        <w:ind w:left="2323" w:hanging="635"/>
      </w:pPr>
      <w:rPr>
        <w:rFonts w:hint="default"/>
        <w:lang w:val="en-US" w:eastAsia="zh-CN" w:bidi="ar-SA"/>
      </w:rPr>
    </w:lvl>
    <w:lvl w:ilvl="4" w:tentative="0">
      <w:start w:val="0"/>
      <w:numFmt w:val="bullet"/>
      <w:lvlText w:val="•"/>
      <w:lvlJc w:val="left"/>
      <w:pPr>
        <w:ind w:left="3084" w:hanging="635"/>
      </w:pPr>
      <w:rPr>
        <w:rFonts w:hint="default"/>
        <w:lang w:val="en-US" w:eastAsia="zh-CN" w:bidi="ar-SA"/>
      </w:rPr>
    </w:lvl>
    <w:lvl w:ilvl="5" w:tentative="0">
      <w:start w:val="0"/>
      <w:numFmt w:val="bullet"/>
      <w:lvlText w:val="•"/>
      <w:lvlJc w:val="left"/>
      <w:pPr>
        <w:ind w:left="3846" w:hanging="635"/>
      </w:pPr>
      <w:rPr>
        <w:rFonts w:hint="default"/>
        <w:lang w:val="en-US" w:eastAsia="zh-CN" w:bidi="ar-SA"/>
      </w:rPr>
    </w:lvl>
    <w:lvl w:ilvl="6" w:tentative="0">
      <w:start w:val="0"/>
      <w:numFmt w:val="bullet"/>
      <w:lvlText w:val="•"/>
      <w:lvlJc w:val="left"/>
      <w:pPr>
        <w:ind w:left="4607" w:hanging="635"/>
      </w:pPr>
      <w:rPr>
        <w:rFonts w:hint="default"/>
        <w:lang w:val="en-US" w:eastAsia="zh-CN" w:bidi="ar-SA"/>
      </w:rPr>
    </w:lvl>
    <w:lvl w:ilvl="7" w:tentative="0">
      <w:start w:val="0"/>
      <w:numFmt w:val="bullet"/>
      <w:lvlText w:val="•"/>
      <w:lvlJc w:val="left"/>
      <w:pPr>
        <w:ind w:left="5368" w:hanging="635"/>
      </w:pPr>
      <w:rPr>
        <w:rFonts w:hint="default"/>
        <w:lang w:val="en-US" w:eastAsia="zh-CN" w:bidi="ar-SA"/>
      </w:rPr>
    </w:lvl>
    <w:lvl w:ilvl="8" w:tentative="0">
      <w:start w:val="0"/>
      <w:numFmt w:val="bullet"/>
      <w:lvlText w:val="•"/>
      <w:lvlJc w:val="left"/>
      <w:pPr>
        <w:ind w:left="6129" w:hanging="635"/>
      </w:pPr>
      <w:rPr>
        <w:rFonts w:hint="default"/>
        <w:lang w:val="en-US" w:eastAsia="zh-CN" w:bidi="ar-SA"/>
      </w:rPr>
    </w:lvl>
  </w:abstractNum>
  <w:abstractNum w:abstractNumId="42">
    <w:nsid w:val="30FC5B15"/>
    <w:multiLevelType w:val="multilevel"/>
    <w:tmpl w:val="30FC5B15"/>
    <w:lvl w:ilvl="0" w:tentative="0">
      <w:start w:val="179"/>
      <w:numFmt w:val="decimal"/>
      <w:lvlText w:val="（%1）"/>
      <w:lvlJc w:val="left"/>
      <w:pPr>
        <w:ind w:left="45" w:hanging="741"/>
        <w:jc w:val="left"/>
      </w:pPr>
      <w:rPr>
        <w:rFonts w:hint="default" w:ascii="宋体" w:hAnsi="宋体" w:eastAsia="宋体" w:cs="宋体"/>
        <w:spacing w:val="-20"/>
        <w:w w:val="100"/>
        <w:sz w:val="19"/>
        <w:szCs w:val="19"/>
        <w:lang w:val="en-US" w:eastAsia="zh-CN" w:bidi="ar-SA"/>
      </w:rPr>
    </w:lvl>
    <w:lvl w:ilvl="1" w:tentative="0">
      <w:start w:val="0"/>
      <w:numFmt w:val="bullet"/>
      <w:lvlText w:val="•"/>
      <w:lvlJc w:val="left"/>
      <w:pPr>
        <w:ind w:left="801" w:hanging="741"/>
      </w:pPr>
      <w:rPr>
        <w:rFonts w:hint="default"/>
        <w:lang w:val="en-US" w:eastAsia="zh-CN" w:bidi="ar-SA"/>
      </w:rPr>
    </w:lvl>
    <w:lvl w:ilvl="2" w:tentative="0">
      <w:start w:val="0"/>
      <w:numFmt w:val="bullet"/>
      <w:lvlText w:val="•"/>
      <w:lvlJc w:val="left"/>
      <w:pPr>
        <w:ind w:left="1562" w:hanging="741"/>
      </w:pPr>
      <w:rPr>
        <w:rFonts w:hint="default"/>
        <w:lang w:val="en-US" w:eastAsia="zh-CN" w:bidi="ar-SA"/>
      </w:rPr>
    </w:lvl>
    <w:lvl w:ilvl="3" w:tentative="0">
      <w:start w:val="0"/>
      <w:numFmt w:val="bullet"/>
      <w:lvlText w:val="•"/>
      <w:lvlJc w:val="left"/>
      <w:pPr>
        <w:ind w:left="2323" w:hanging="741"/>
      </w:pPr>
      <w:rPr>
        <w:rFonts w:hint="default"/>
        <w:lang w:val="en-US" w:eastAsia="zh-CN" w:bidi="ar-SA"/>
      </w:rPr>
    </w:lvl>
    <w:lvl w:ilvl="4" w:tentative="0">
      <w:start w:val="0"/>
      <w:numFmt w:val="bullet"/>
      <w:lvlText w:val="•"/>
      <w:lvlJc w:val="left"/>
      <w:pPr>
        <w:ind w:left="3084" w:hanging="741"/>
      </w:pPr>
      <w:rPr>
        <w:rFonts w:hint="default"/>
        <w:lang w:val="en-US" w:eastAsia="zh-CN" w:bidi="ar-SA"/>
      </w:rPr>
    </w:lvl>
    <w:lvl w:ilvl="5" w:tentative="0">
      <w:start w:val="0"/>
      <w:numFmt w:val="bullet"/>
      <w:lvlText w:val="•"/>
      <w:lvlJc w:val="left"/>
      <w:pPr>
        <w:ind w:left="3846" w:hanging="741"/>
      </w:pPr>
      <w:rPr>
        <w:rFonts w:hint="default"/>
        <w:lang w:val="en-US" w:eastAsia="zh-CN" w:bidi="ar-SA"/>
      </w:rPr>
    </w:lvl>
    <w:lvl w:ilvl="6" w:tentative="0">
      <w:start w:val="0"/>
      <w:numFmt w:val="bullet"/>
      <w:lvlText w:val="•"/>
      <w:lvlJc w:val="left"/>
      <w:pPr>
        <w:ind w:left="4607" w:hanging="741"/>
      </w:pPr>
      <w:rPr>
        <w:rFonts w:hint="default"/>
        <w:lang w:val="en-US" w:eastAsia="zh-CN" w:bidi="ar-SA"/>
      </w:rPr>
    </w:lvl>
    <w:lvl w:ilvl="7" w:tentative="0">
      <w:start w:val="0"/>
      <w:numFmt w:val="bullet"/>
      <w:lvlText w:val="•"/>
      <w:lvlJc w:val="left"/>
      <w:pPr>
        <w:ind w:left="5368" w:hanging="741"/>
      </w:pPr>
      <w:rPr>
        <w:rFonts w:hint="default"/>
        <w:lang w:val="en-US" w:eastAsia="zh-CN" w:bidi="ar-SA"/>
      </w:rPr>
    </w:lvl>
    <w:lvl w:ilvl="8" w:tentative="0">
      <w:start w:val="0"/>
      <w:numFmt w:val="bullet"/>
      <w:lvlText w:val="•"/>
      <w:lvlJc w:val="left"/>
      <w:pPr>
        <w:ind w:left="6129" w:hanging="741"/>
      </w:pPr>
      <w:rPr>
        <w:rFonts w:hint="default"/>
        <w:lang w:val="en-US" w:eastAsia="zh-CN" w:bidi="ar-SA"/>
      </w:rPr>
    </w:lvl>
  </w:abstractNum>
  <w:abstractNum w:abstractNumId="43">
    <w:nsid w:val="322D85CA"/>
    <w:multiLevelType w:val="multilevel"/>
    <w:tmpl w:val="322D85CA"/>
    <w:lvl w:ilvl="0" w:tentative="0">
      <w:start w:val="228"/>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44">
    <w:nsid w:val="32A7AF2D"/>
    <w:multiLevelType w:val="multilevel"/>
    <w:tmpl w:val="32A7AF2D"/>
    <w:lvl w:ilvl="0" w:tentative="0">
      <w:start w:val="242"/>
      <w:numFmt w:val="decimal"/>
      <w:lvlText w:val="（%1）"/>
      <w:lvlJc w:val="left"/>
      <w:pPr>
        <w:ind w:left="45" w:hanging="741"/>
        <w:jc w:val="left"/>
      </w:pPr>
      <w:rPr>
        <w:rFonts w:hint="default" w:ascii="宋体" w:hAnsi="宋体" w:eastAsia="宋体" w:cs="宋体"/>
        <w:spacing w:val="-20"/>
        <w:w w:val="100"/>
        <w:sz w:val="19"/>
        <w:szCs w:val="19"/>
        <w:lang w:val="en-US" w:eastAsia="zh-CN" w:bidi="ar-SA"/>
      </w:rPr>
    </w:lvl>
    <w:lvl w:ilvl="1" w:tentative="0">
      <w:start w:val="0"/>
      <w:numFmt w:val="bullet"/>
      <w:lvlText w:val="•"/>
      <w:lvlJc w:val="left"/>
      <w:pPr>
        <w:ind w:left="801" w:hanging="741"/>
      </w:pPr>
      <w:rPr>
        <w:rFonts w:hint="default"/>
        <w:lang w:val="en-US" w:eastAsia="zh-CN" w:bidi="ar-SA"/>
      </w:rPr>
    </w:lvl>
    <w:lvl w:ilvl="2" w:tentative="0">
      <w:start w:val="0"/>
      <w:numFmt w:val="bullet"/>
      <w:lvlText w:val="•"/>
      <w:lvlJc w:val="left"/>
      <w:pPr>
        <w:ind w:left="1562" w:hanging="741"/>
      </w:pPr>
      <w:rPr>
        <w:rFonts w:hint="default"/>
        <w:lang w:val="en-US" w:eastAsia="zh-CN" w:bidi="ar-SA"/>
      </w:rPr>
    </w:lvl>
    <w:lvl w:ilvl="3" w:tentative="0">
      <w:start w:val="0"/>
      <w:numFmt w:val="bullet"/>
      <w:lvlText w:val="•"/>
      <w:lvlJc w:val="left"/>
      <w:pPr>
        <w:ind w:left="2323" w:hanging="741"/>
      </w:pPr>
      <w:rPr>
        <w:rFonts w:hint="default"/>
        <w:lang w:val="en-US" w:eastAsia="zh-CN" w:bidi="ar-SA"/>
      </w:rPr>
    </w:lvl>
    <w:lvl w:ilvl="4" w:tentative="0">
      <w:start w:val="0"/>
      <w:numFmt w:val="bullet"/>
      <w:lvlText w:val="•"/>
      <w:lvlJc w:val="left"/>
      <w:pPr>
        <w:ind w:left="3084" w:hanging="741"/>
      </w:pPr>
      <w:rPr>
        <w:rFonts w:hint="default"/>
        <w:lang w:val="en-US" w:eastAsia="zh-CN" w:bidi="ar-SA"/>
      </w:rPr>
    </w:lvl>
    <w:lvl w:ilvl="5" w:tentative="0">
      <w:start w:val="0"/>
      <w:numFmt w:val="bullet"/>
      <w:lvlText w:val="•"/>
      <w:lvlJc w:val="left"/>
      <w:pPr>
        <w:ind w:left="3846" w:hanging="741"/>
      </w:pPr>
      <w:rPr>
        <w:rFonts w:hint="default"/>
        <w:lang w:val="en-US" w:eastAsia="zh-CN" w:bidi="ar-SA"/>
      </w:rPr>
    </w:lvl>
    <w:lvl w:ilvl="6" w:tentative="0">
      <w:start w:val="0"/>
      <w:numFmt w:val="bullet"/>
      <w:lvlText w:val="•"/>
      <w:lvlJc w:val="left"/>
      <w:pPr>
        <w:ind w:left="4607" w:hanging="741"/>
      </w:pPr>
      <w:rPr>
        <w:rFonts w:hint="default"/>
        <w:lang w:val="en-US" w:eastAsia="zh-CN" w:bidi="ar-SA"/>
      </w:rPr>
    </w:lvl>
    <w:lvl w:ilvl="7" w:tentative="0">
      <w:start w:val="0"/>
      <w:numFmt w:val="bullet"/>
      <w:lvlText w:val="•"/>
      <w:lvlJc w:val="left"/>
      <w:pPr>
        <w:ind w:left="5368" w:hanging="741"/>
      </w:pPr>
      <w:rPr>
        <w:rFonts w:hint="default"/>
        <w:lang w:val="en-US" w:eastAsia="zh-CN" w:bidi="ar-SA"/>
      </w:rPr>
    </w:lvl>
    <w:lvl w:ilvl="8" w:tentative="0">
      <w:start w:val="0"/>
      <w:numFmt w:val="bullet"/>
      <w:lvlText w:val="•"/>
      <w:lvlJc w:val="left"/>
      <w:pPr>
        <w:ind w:left="6129" w:hanging="741"/>
      </w:pPr>
      <w:rPr>
        <w:rFonts w:hint="default"/>
        <w:lang w:val="en-US" w:eastAsia="zh-CN" w:bidi="ar-SA"/>
      </w:rPr>
    </w:lvl>
  </w:abstractNum>
  <w:abstractNum w:abstractNumId="45">
    <w:nsid w:val="35E83B33"/>
    <w:multiLevelType w:val="multilevel"/>
    <w:tmpl w:val="35E83B33"/>
    <w:lvl w:ilvl="0" w:tentative="0">
      <w:start w:val="276"/>
      <w:numFmt w:val="decimal"/>
      <w:lvlText w:val="（%1）"/>
      <w:lvlJc w:val="left"/>
      <w:pPr>
        <w:ind w:left="783" w:hanging="738"/>
        <w:jc w:val="left"/>
      </w:pPr>
      <w:rPr>
        <w:rFonts w:hint="default" w:ascii="宋体" w:hAnsi="宋体" w:eastAsia="宋体" w:cs="宋体"/>
        <w:spacing w:val="-48"/>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46">
    <w:nsid w:val="39A0D9AC"/>
    <w:multiLevelType w:val="multilevel"/>
    <w:tmpl w:val="39A0D9AC"/>
    <w:lvl w:ilvl="0" w:tentative="0">
      <w:start w:val="143"/>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47">
    <w:nsid w:val="3B8127DF"/>
    <w:multiLevelType w:val="multilevel"/>
    <w:tmpl w:val="3B8127DF"/>
    <w:lvl w:ilvl="0" w:tentative="0">
      <w:start w:val="300"/>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48">
    <w:nsid w:val="40B249F9"/>
    <w:multiLevelType w:val="multilevel"/>
    <w:tmpl w:val="40B249F9"/>
    <w:lvl w:ilvl="0" w:tentative="0">
      <w:start w:val="270"/>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49">
    <w:nsid w:val="46A08BB8"/>
    <w:multiLevelType w:val="multilevel"/>
    <w:tmpl w:val="46A08BB8"/>
    <w:lvl w:ilvl="0" w:tentative="0">
      <w:start w:val="120"/>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50">
    <w:nsid w:val="4C1BAE26"/>
    <w:multiLevelType w:val="multilevel"/>
    <w:tmpl w:val="4C1BAE26"/>
    <w:lvl w:ilvl="0" w:tentative="0">
      <w:start w:val="103"/>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51">
    <w:nsid w:val="4C3D7A74"/>
    <w:multiLevelType w:val="multilevel"/>
    <w:tmpl w:val="4C3D7A74"/>
    <w:lvl w:ilvl="0" w:tentative="0">
      <w:start w:val="226"/>
      <w:numFmt w:val="decimal"/>
      <w:lvlText w:val="（%1）"/>
      <w:lvlJc w:val="left"/>
      <w:pPr>
        <w:ind w:left="45" w:hanging="738"/>
        <w:jc w:val="left"/>
      </w:pPr>
      <w:rPr>
        <w:rFonts w:hint="default" w:ascii="宋体" w:hAnsi="宋体" w:eastAsia="宋体" w:cs="宋体"/>
        <w:spacing w:val="-17"/>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52">
    <w:nsid w:val="4D4DC07F"/>
    <w:multiLevelType w:val="multilevel"/>
    <w:tmpl w:val="4D4DC07F"/>
    <w:lvl w:ilvl="0" w:tentative="0">
      <w:start w:val="82"/>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53">
    <w:nsid w:val="4D94DA66"/>
    <w:multiLevelType w:val="multilevel"/>
    <w:tmpl w:val="4D94DA66"/>
    <w:lvl w:ilvl="0" w:tentative="0">
      <w:start w:val="167"/>
      <w:numFmt w:val="decimal"/>
      <w:lvlText w:val="（%1）"/>
      <w:lvlJc w:val="left"/>
      <w:pPr>
        <w:ind w:left="45" w:hanging="738"/>
        <w:jc w:val="left"/>
      </w:pPr>
      <w:rPr>
        <w:rFonts w:hint="default" w:ascii="宋体" w:hAnsi="宋体" w:eastAsia="宋体" w:cs="宋体"/>
        <w:spacing w:val="-20"/>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54">
    <w:nsid w:val="58765686"/>
    <w:multiLevelType w:val="multilevel"/>
    <w:tmpl w:val="58765686"/>
    <w:lvl w:ilvl="0" w:tentative="0">
      <w:start w:val="148"/>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55">
    <w:nsid w:val="59ADCABA"/>
    <w:multiLevelType w:val="multilevel"/>
    <w:tmpl w:val="59ADCABA"/>
    <w:lvl w:ilvl="0" w:tentative="0">
      <w:start w:val="25"/>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56">
    <w:nsid w:val="5A241D34"/>
    <w:multiLevelType w:val="multilevel"/>
    <w:tmpl w:val="5A241D34"/>
    <w:lvl w:ilvl="0" w:tentative="0">
      <w:start w:val="74"/>
      <w:numFmt w:val="decimal"/>
      <w:lvlText w:val="（%1）"/>
      <w:lvlJc w:val="left"/>
      <w:pPr>
        <w:ind w:left="45" w:hanging="633"/>
        <w:jc w:val="left"/>
      </w:pPr>
      <w:rPr>
        <w:rFonts w:hint="default" w:ascii="宋体" w:hAnsi="宋体" w:eastAsia="宋体" w:cs="宋体"/>
        <w:spacing w:val="-101"/>
        <w:w w:val="100"/>
        <w:sz w:val="19"/>
        <w:szCs w:val="19"/>
        <w:lang w:val="en-US" w:eastAsia="zh-CN" w:bidi="ar-SA"/>
      </w:rPr>
    </w:lvl>
    <w:lvl w:ilvl="1" w:tentative="0">
      <w:start w:val="0"/>
      <w:numFmt w:val="bullet"/>
      <w:lvlText w:val="•"/>
      <w:lvlJc w:val="left"/>
      <w:pPr>
        <w:ind w:left="801" w:hanging="633"/>
      </w:pPr>
      <w:rPr>
        <w:rFonts w:hint="default"/>
        <w:lang w:val="en-US" w:eastAsia="zh-CN" w:bidi="ar-SA"/>
      </w:rPr>
    </w:lvl>
    <w:lvl w:ilvl="2" w:tentative="0">
      <w:start w:val="0"/>
      <w:numFmt w:val="bullet"/>
      <w:lvlText w:val="•"/>
      <w:lvlJc w:val="left"/>
      <w:pPr>
        <w:ind w:left="1562" w:hanging="633"/>
      </w:pPr>
      <w:rPr>
        <w:rFonts w:hint="default"/>
        <w:lang w:val="en-US" w:eastAsia="zh-CN" w:bidi="ar-SA"/>
      </w:rPr>
    </w:lvl>
    <w:lvl w:ilvl="3" w:tentative="0">
      <w:start w:val="0"/>
      <w:numFmt w:val="bullet"/>
      <w:lvlText w:val="•"/>
      <w:lvlJc w:val="left"/>
      <w:pPr>
        <w:ind w:left="2323" w:hanging="633"/>
      </w:pPr>
      <w:rPr>
        <w:rFonts w:hint="default"/>
        <w:lang w:val="en-US" w:eastAsia="zh-CN" w:bidi="ar-SA"/>
      </w:rPr>
    </w:lvl>
    <w:lvl w:ilvl="4" w:tentative="0">
      <w:start w:val="0"/>
      <w:numFmt w:val="bullet"/>
      <w:lvlText w:val="•"/>
      <w:lvlJc w:val="left"/>
      <w:pPr>
        <w:ind w:left="3084" w:hanging="633"/>
      </w:pPr>
      <w:rPr>
        <w:rFonts w:hint="default"/>
        <w:lang w:val="en-US" w:eastAsia="zh-CN" w:bidi="ar-SA"/>
      </w:rPr>
    </w:lvl>
    <w:lvl w:ilvl="5" w:tentative="0">
      <w:start w:val="0"/>
      <w:numFmt w:val="bullet"/>
      <w:lvlText w:val="•"/>
      <w:lvlJc w:val="left"/>
      <w:pPr>
        <w:ind w:left="3846" w:hanging="633"/>
      </w:pPr>
      <w:rPr>
        <w:rFonts w:hint="default"/>
        <w:lang w:val="en-US" w:eastAsia="zh-CN" w:bidi="ar-SA"/>
      </w:rPr>
    </w:lvl>
    <w:lvl w:ilvl="6" w:tentative="0">
      <w:start w:val="0"/>
      <w:numFmt w:val="bullet"/>
      <w:lvlText w:val="•"/>
      <w:lvlJc w:val="left"/>
      <w:pPr>
        <w:ind w:left="4607" w:hanging="633"/>
      </w:pPr>
      <w:rPr>
        <w:rFonts w:hint="default"/>
        <w:lang w:val="en-US" w:eastAsia="zh-CN" w:bidi="ar-SA"/>
      </w:rPr>
    </w:lvl>
    <w:lvl w:ilvl="7" w:tentative="0">
      <w:start w:val="0"/>
      <w:numFmt w:val="bullet"/>
      <w:lvlText w:val="•"/>
      <w:lvlJc w:val="left"/>
      <w:pPr>
        <w:ind w:left="5368" w:hanging="633"/>
      </w:pPr>
      <w:rPr>
        <w:rFonts w:hint="default"/>
        <w:lang w:val="en-US" w:eastAsia="zh-CN" w:bidi="ar-SA"/>
      </w:rPr>
    </w:lvl>
    <w:lvl w:ilvl="8" w:tentative="0">
      <w:start w:val="0"/>
      <w:numFmt w:val="bullet"/>
      <w:lvlText w:val="•"/>
      <w:lvlJc w:val="left"/>
      <w:pPr>
        <w:ind w:left="6129" w:hanging="633"/>
      </w:pPr>
      <w:rPr>
        <w:rFonts w:hint="default"/>
        <w:lang w:val="en-US" w:eastAsia="zh-CN" w:bidi="ar-SA"/>
      </w:rPr>
    </w:lvl>
  </w:abstractNum>
  <w:abstractNum w:abstractNumId="57">
    <w:nsid w:val="5E29AB5A"/>
    <w:multiLevelType w:val="multilevel"/>
    <w:tmpl w:val="5E29AB5A"/>
    <w:lvl w:ilvl="0" w:tentative="0">
      <w:start w:val="204"/>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58">
    <w:nsid w:val="5FFFB1A7"/>
    <w:multiLevelType w:val="multilevel"/>
    <w:tmpl w:val="5FFFB1A7"/>
    <w:lvl w:ilvl="0" w:tentative="0">
      <w:start w:val="220"/>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59">
    <w:nsid w:val="60382F6E"/>
    <w:multiLevelType w:val="multilevel"/>
    <w:tmpl w:val="60382F6E"/>
    <w:lvl w:ilvl="0" w:tentative="0">
      <w:start w:val="106"/>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60">
    <w:nsid w:val="629F7852"/>
    <w:multiLevelType w:val="multilevel"/>
    <w:tmpl w:val="629F7852"/>
    <w:lvl w:ilvl="0" w:tentative="0">
      <w:start w:val="136"/>
      <w:numFmt w:val="decimal"/>
      <w:lvlText w:val="（%1）"/>
      <w:lvlJc w:val="left"/>
      <w:pPr>
        <w:ind w:left="45" w:hanging="738"/>
        <w:jc w:val="left"/>
      </w:pPr>
      <w:rPr>
        <w:rFonts w:hint="default" w:ascii="宋体" w:hAnsi="宋体" w:eastAsia="宋体" w:cs="宋体"/>
        <w:spacing w:val="-24"/>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61">
    <w:nsid w:val="65CD0074"/>
    <w:multiLevelType w:val="multilevel"/>
    <w:tmpl w:val="65CD0074"/>
    <w:lvl w:ilvl="0" w:tentative="0">
      <w:start w:val="231"/>
      <w:numFmt w:val="decimal"/>
      <w:lvlText w:val="（%1）"/>
      <w:lvlJc w:val="left"/>
      <w:pPr>
        <w:ind w:left="45" w:hanging="738"/>
        <w:jc w:val="left"/>
      </w:pPr>
      <w:rPr>
        <w:rFonts w:hint="default" w:ascii="宋体" w:hAnsi="宋体" w:eastAsia="宋体" w:cs="宋体"/>
        <w:spacing w:val="-48"/>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62">
    <w:nsid w:val="72183CF9"/>
    <w:multiLevelType w:val="multilevel"/>
    <w:tmpl w:val="72183CF9"/>
    <w:lvl w:ilvl="0" w:tentative="0">
      <w:start w:val="53"/>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63">
    <w:nsid w:val="74C28B35"/>
    <w:multiLevelType w:val="multilevel"/>
    <w:tmpl w:val="74C28B35"/>
    <w:lvl w:ilvl="0" w:tentative="0">
      <w:start w:val="223"/>
      <w:numFmt w:val="decimal"/>
      <w:lvlText w:val="（%1）"/>
      <w:lvlJc w:val="left"/>
      <w:pPr>
        <w:ind w:left="45" w:hanging="738"/>
        <w:jc w:val="left"/>
      </w:pPr>
      <w:rPr>
        <w:rFonts w:hint="default" w:ascii="宋体" w:hAnsi="宋体" w:eastAsia="宋体" w:cs="宋体"/>
        <w:spacing w:val="-48"/>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64">
    <w:nsid w:val="77ECEA79"/>
    <w:multiLevelType w:val="multilevel"/>
    <w:tmpl w:val="77ECEA79"/>
    <w:lvl w:ilvl="0" w:tentative="0">
      <w:start w:val="132"/>
      <w:numFmt w:val="decimal"/>
      <w:lvlText w:val="（%1）"/>
      <w:lvlJc w:val="left"/>
      <w:pPr>
        <w:ind w:left="785" w:hanging="741"/>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41"/>
      </w:pPr>
      <w:rPr>
        <w:rFonts w:hint="default"/>
        <w:lang w:val="en-US" w:eastAsia="zh-CN" w:bidi="ar-SA"/>
      </w:rPr>
    </w:lvl>
    <w:lvl w:ilvl="2" w:tentative="0">
      <w:start w:val="0"/>
      <w:numFmt w:val="bullet"/>
      <w:lvlText w:val="•"/>
      <w:lvlJc w:val="left"/>
      <w:pPr>
        <w:ind w:left="2154" w:hanging="741"/>
      </w:pPr>
      <w:rPr>
        <w:rFonts w:hint="default"/>
        <w:lang w:val="en-US" w:eastAsia="zh-CN" w:bidi="ar-SA"/>
      </w:rPr>
    </w:lvl>
    <w:lvl w:ilvl="3" w:tentative="0">
      <w:start w:val="0"/>
      <w:numFmt w:val="bullet"/>
      <w:lvlText w:val="•"/>
      <w:lvlJc w:val="left"/>
      <w:pPr>
        <w:ind w:left="2841" w:hanging="741"/>
      </w:pPr>
      <w:rPr>
        <w:rFonts w:hint="default"/>
        <w:lang w:val="en-US" w:eastAsia="zh-CN" w:bidi="ar-SA"/>
      </w:rPr>
    </w:lvl>
    <w:lvl w:ilvl="4" w:tentative="0">
      <w:start w:val="0"/>
      <w:numFmt w:val="bullet"/>
      <w:lvlText w:val="•"/>
      <w:lvlJc w:val="left"/>
      <w:pPr>
        <w:ind w:left="3528" w:hanging="741"/>
      </w:pPr>
      <w:rPr>
        <w:rFonts w:hint="default"/>
        <w:lang w:val="en-US" w:eastAsia="zh-CN" w:bidi="ar-SA"/>
      </w:rPr>
    </w:lvl>
    <w:lvl w:ilvl="5" w:tentative="0">
      <w:start w:val="0"/>
      <w:numFmt w:val="bullet"/>
      <w:lvlText w:val="•"/>
      <w:lvlJc w:val="left"/>
      <w:pPr>
        <w:ind w:left="4216" w:hanging="741"/>
      </w:pPr>
      <w:rPr>
        <w:rFonts w:hint="default"/>
        <w:lang w:val="en-US" w:eastAsia="zh-CN" w:bidi="ar-SA"/>
      </w:rPr>
    </w:lvl>
    <w:lvl w:ilvl="6" w:tentative="0">
      <w:start w:val="0"/>
      <w:numFmt w:val="bullet"/>
      <w:lvlText w:val="•"/>
      <w:lvlJc w:val="left"/>
      <w:pPr>
        <w:ind w:left="4903" w:hanging="741"/>
      </w:pPr>
      <w:rPr>
        <w:rFonts w:hint="default"/>
        <w:lang w:val="en-US" w:eastAsia="zh-CN" w:bidi="ar-SA"/>
      </w:rPr>
    </w:lvl>
    <w:lvl w:ilvl="7" w:tentative="0">
      <w:start w:val="0"/>
      <w:numFmt w:val="bullet"/>
      <w:lvlText w:val="•"/>
      <w:lvlJc w:val="left"/>
      <w:pPr>
        <w:ind w:left="5590" w:hanging="741"/>
      </w:pPr>
      <w:rPr>
        <w:rFonts w:hint="default"/>
        <w:lang w:val="en-US" w:eastAsia="zh-CN" w:bidi="ar-SA"/>
      </w:rPr>
    </w:lvl>
    <w:lvl w:ilvl="8" w:tentative="0">
      <w:start w:val="0"/>
      <w:numFmt w:val="bullet"/>
      <w:lvlText w:val="•"/>
      <w:lvlJc w:val="left"/>
      <w:pPr>
        <w:ind w:left="6277" w:hanging="741"/>
      </w:pPr>
      <w:rPr>
        <w:rFonts w:hint="default"/>
        <w:lang w:val="en-US" w:eastAsia="zh-CN" w:bidi="ar-SA"/>
      </w:rPr>
    </w:lvl>
  </w:abstractNum>
  <w:abstractNum w:abstractNumId="65">
    <w:nsid w:val="79AA4FA4"/>
    <w:multiLevelType w:val="multilevel"/>
    <w:tmpl w:val="79AA4FA4"/>
    <w:lvl w:ilvl="0" w:tentative="0">
      <w:start w:val="186"/>
      <w:numFmt w:val="decimal"/>
      <w:lvlText w:val="（%1）"/>
      <w:lvlJc w:val="left"/>
      <w:pPr>
        <w:ind w:left="45"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66">
    <w:nsid w:val="7C246926"/>
    <w:multiLevelType w:val="multilevel"/>
    <w:tmpl w:val="7C246926"/>
    <w:lvl w:ilvl="0" w:tentative="0">
      <w:start w:val="127"/>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67">
    <w:nsid w:val="7DEC2089"/>
    <w:multiLevelType w:val="multilevel"/>
    <w:tmpl w:val="7DEC2089"/>
    <w:lvl w:ilvl="0" w:tentative="0">
      <w:start w:val="150"/>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num w:numId="1">
    <w:abstractNumId w:val="26"/>
  </w:num>
  <w:num w:numId="2">
    <w:abstractNumId w:val="18"/>
  </w:num>
  <w:num w:numId="3">
    <w:abstractNumId w:val="55"/>
  </w:num>
  <w:num w:numId="4">
    <w:abstractNumId w:val="15"/>
  </w:num>
  <w:num w:numId="5">
    <w:abstractNumId w:val="11"/>
  </w:num>
  <w:num w:numId="6">
    <w:abstractNumId w:val="29"/>
  </w:num>
  <w:num w:numId="7">
    <w:abstractNumId w:val="40"/>
  </w:num>
  <w:num w:numId="8">
    <w:abstractNumId w:val="62"/>
  </w:num>
  <w:num w:numId="9">
    <w:abstractNumId w:val="27"/>
  </w:num>
  <w:num w:numId="10">
    <w:abstractNumId w:val="5"/>
  </w:num>
  <w:num w:numId="11">
    <w:abstractNumId w:val="41"/>
  </w:num>
  <w:num w:numId="12">
    <w:abstractNumId w:val="56"/>
  </w:num>
  <w:num w:numId="13">
    <w:abstractNumId w:val="17"/>
  </w:num>
  <w:num w:numId="14">
    <w:abstractNumId w:val="52"/>
  </w:num>
  <w:num w:numId="15">
    <w:abstractNumId w:val="24"/>
  </w:num>
  <w:num w:numId="16">
    <w:abstractNumId w:val="39"/>
  </w:num>
  <w:num w:numId="17">
    <w:abstractNumId w:val="21"/>
  </w:num>
  <w:num w:numId="18">
    <w:abstractNumId w:val="20"/>
  </w:num>
  <w:num w:numId="19">
    <w:abstractNumId w:val="7"/>
  </w:num>
  <w:num w:numId="20">
    <w:abstractNumId w:val="50"/>
  </w:num>
  <w:num w:numId="21">
    <w:abstractNumId w:val="59"/>
  </w:num>
  <w:num w:numId="22">
    <w:abstractNumId w:val="32"/>
  </w:num>
  <w:num w:numId="23">
    <w:abstractNumId w:val="49"/>
  </w:num>
  <w:num w:numId="24">
    <w:abstractNumId w:val="8"/>
  </w:num>
  <w:num w:numId="25">
    <w:abstractNumId w:val="66"/>
  </w:num>
  <w:num w:numId="26">
    <w:abstractNumId w:val="64"/>
  </w:num>
  <w:num w:numId="27">
    <w:abstractNumId w:val="14"/>
  </w:num>
  <w:num w:numId="28">
    <w:abstractNumId w:val="60"/>
  </w:num>
  <w:num w:numId="29">
    <w:abstractNumId w:val="6"/>
  </w:num>
  <w:num w:numId="30">
    <w:abstractNumId w:val="46"/>
  </w:num>
  <w:num w:numId="31">
    <w:abstractNumId w:val="2"/>
  </w:num>
  <w:num w:numId="32">
    <w:abstractNumId w:val="54"/>
  </w:num>
  <w:num w:numId="33">
    <w:abstractNumId w:val="67"/>
  </w:num>
  <w:num w:numId="34">
    <w:abstractNumId w:val="0"/>
  </w:num>
  <w:num w:numId="35">
    <w:abstractNumId w:val="38"/>
  </w:num>
  <w:num w:numId="36">
    <w:abstractNumId w:val="53"/>
  </w:num>
  <w:num w:numId="37">
    <w:abstractNumId w:val="25"/>
  </w:num>
  <w:num w:numId="38">
    <w:abstractNumId w:val="22"/>
  </w:num>
  <w:num w:numId="39">
    <w:abstractNumId w:val="42"/>
  </w:num>
  <w:num w:numId="40">
    <w:abstractNumId w:val="65"/>
  </w:num>
  <w:num w:numId="41">
    <w:abstractNumId w:val="13"/>
  </w:num>
  <w:num w:numId="42">
    <w:abstractNumId w:val="4"/>
  </w:num>
  <w:num w:numId="43">
    <w:abstractNumId w:val="12"/>
  </w:num>
  <w:num w:numId="44">
    <w:abstractNumId w:val="57"/>
  </w:num>
  <w:num w:numId="45">
    <w:abstractNumId w:val="1"/>
  </w:num>
  <w:num w:numId="46">
    <w:abstractNumId w:val="35"/>
  </w:num>
  <w:num w:numId="47">
    <w:abstractNumId w:val="3"/>
  </w:num>
  <w:num w:numId="48">
    <w:abstractNumId w:val="58"/>
  </w:num>
  <w:num w:numId="49">
    <w:abstractNumId w:val="63"/>
  </w:num>
  <w:num w:numId="50">
    <w:abstractNumId w:val="51"/>
  </w:num>
  <w:num w:numId="51">
    <w:abstractNumId w:val="43"/>
  </w:num>
  <w:num w:numId="52">
    <w:abstractNumId w:val="61"/>
  </w:num>
  <w:num w:numId="53">
    <w:abstractNumId w:val="30"/>
  </w:num>
  <w:num w:numId="54">
    <w:abstractNumId w:val="31"/>
  </w:num>
  <w:num w:numId="55">
    <w:abstractNumId w:val="19"/>
  </w:num>
  <w:num w:numId="56">
    <w:abstractNumId w:val="44"/>
  </w:num>
  <w:num w:numId="57">
    <w:abstractNumId w:val="36"/>
  </w:num>
  <w:num w:numId="58">
    <w:abstractNumId w:val="23"/>
  </w:num>
  <w:num w:numId="59">
    <w:abstractNumId w:val="37"/>
  </w:num>
  <w:num w:numId="60">
    <w:abstractNumId w:val="10"/>
  </w:num>
  <w:num w:numId="61">
    <w:abstractNumId w:val="48"/>
  </w:num>
  <w:num w:numId="62">
    <w:abstractNumId w:val="33"/>
  </w:num>
  <w:num w:numId="63">
    <w:abstractNumId w:val="45"/>
  </w:num>
  <w:num w:numId="64">
    <w:abstractNumId w:val="28"/>
  </w:num>
  <w:num w:numId="65">
    <w:abstractNumId w:val="16"/>
  </w:num>
  <w:num w:numId="66">
    <w:abstractNumId w:val="34"/>
  </w:num>
  <w:num w:numId="67">
    <w:abstractNumId w:val="9"/>
  </w:num>
  <w:num w:numId="6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zI2ZTdiY2M4ZGZlNjU1M2Q1NTczYzVkMDk1NjU0YTgifQ=="/>
  </w:docVars>
  <w:rsids>
    <w:rsidRoot w:val="00000000"/>
    <w:rsid w:val="2F363EE2"/>
    <w:rsid w:val="7FB23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Microsoft YaHei UI" w:hAnsi="Microsoft YaHei UI" w:eastAsia="Microsoft YaHei UI" w:cs="Microsoft YaHei UI"/>
      <w:b/>
      <w:bCs/>
      <w:sz w:val="36"/>
      <w:szCs w:val="36"/>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pPr>
      <w:ind w:left="45"/>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2023-11-23T06:54:00Z</dcterms:created>
  <dc:creator>kongjian</dc:creator>
  <cp:lastModifiedBy>Zhaiyl－</cp:lastModifiedBy>
  <dcterms:modified xsi:type="dcterms:W3CDTF">2024-03-26T00:11:50Z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Microsoft® Word 2019</vt:lpwstr>
  </property>
  <property fmtid="{D5CDD505-2E9C-101B-9397-08002B2CF9AE}" pid="4" name="LastSaved">
    <vt:filetime>2023-11-23T00:00:00Z</vt:filetime>
  </property>
  <property fmtid="{D5CDD505-2E9C-101B-9397-08002B2CF9AE}" pid="5" name="KSOProductBuildVer">
    <vt:lpwstr>2052-12.1.0.16417</vt:lpwstr>
  </property>
  <property fmtid="{D5CDD505-2E9C-101B-9397-08002B2CF9AE}" pid="6" name="ICV">
    <vt:lpwstr>3636822A82FC43A084AAA96B41FFD816_13</vt:lpwstr>
  </property>
</Properties>
</file>